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right" w:tblpY="231"/>
        <w:tblW w:w="14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7"/>
        <w:gridCol w:w="9603"/>
      </w:tblGrid>
      <w:tr w:rsidR="00F7318B" w14:paraId="7809B350" w14:textId="77777777" w:rsidTr="00F7318B">
        <w:trPr>
          <w:trHeight w:val="1271"/>
        </w:trPr>
        <w:tc>
          <w:tcPr>
            <w:tcW w:w="5037" w:type="dxa"/>
            <w:vAlign w:val="center"/>
            <w:hideMark/>
          </w:tcPr>
          <w:p w14:paraId="03570427" w14:textId="77777777" w:rsidR="00F7318B" w:rsidRDefault="00F7318B" w:rsidP="00F7318B">
            <w:pPr>
              <w:pStyle w:val="TableParagraph"/>
              <w:spacing w:line="256" w:lineRule="auto"/>
              <w:ind w:left="4" w:right="68"/>
              <w:jc w:val="center"/>
              <w:rPr>
                <w:sz w:val="26"/>
                <w:szCs w:val="26"/>
                <w:highlight w:val="white"/>
                <w:lang w:val="fr-FR"/>
              </w:rPr>
            </w:pPr>
            <w:r>
              <w:rPr>
                <w:sz w:val="26"/>
                <w:szCs w:val="26"/>
                <w:highlight w:val="white"/>
                <w:lang w:val="fr-FR"/>
              </w:rPr>
              <w:t>SỞ GIÁO DỤC VÀ ĐÀO TẠO TP.</w:t>
            </w:r>
            <w:r>
              <w:rPr>
                <w:sz w:val="26"/>
                <w:szCs w:val="26"/>
                <w:highlight w:val="white"/>
                <w:lang w:val="vi-VN"/>
              </w:rPr>
              <w:t xml:space="preserve"> </w:t>
            </w:r>
            <w:r>
              <w:rPr>
                <w:sz w:val="26"/>
                <w:szCs w:val="26"/>
                <w:highlight w:val="white"/>
                <w:lang w:val="fr-FR"/>
              </w:rPr>
              <w:t>HCM</w:t>
            </w:r>
          </w:p>
          <w:p w14:paraId="3C46FB60" w14:textId="77777777" w:rsidR="00F7318B" w:rsidRDefault="00F7318B" w:rsidP="00F7318B">
            <w:pPr>
              <w:pStyle w:val="TableParagraph"/>
              <w:spacing w:line="256" w:lineRule="auto"/>
              <w:ind w:left="4"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>
              <w:rPr>
                <w:b/>
                <w:sz w:val="26"/>
                <w:szCs w:val="26"/>
                <w:highlight w:val="white"/>
                <w:lang w:val="fr-FR"/>
              </w:rPr>
              <w:t xml:space="preserve">TRUNG </w:t>
            </w:r>
            <w:r>
              <w:rPr>
                <w:b/>
                <w:sz w:val="26"/>
                <w:szCs w:val="26"/>
                <w:highlight w:val="white"/>
                <w:lang w:val="vi-VN"/>
              </w:rPr>
              <w:t>TÂM GIÁO DỤC KỸ THUẬT TỔNG HỢP VÀ HƯỚNG NGHIÊP</w:t>
            </w:r>
          </w:p>
          <w:p w14:paraId="0A2655FD" w14:textId="77777777" w:rsidR="00F7318B" w:rsidRDefault="00F7318B" w:rsidP="00F7318B">
            <w:pPr>
              <w:pStyle w:val="TableParagraph"/>
              <w:spacing w:line="256" w:lineRule="auto"/>
              <w:ind w:left="4"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>
              <w:rPr>
                <w:b/>
                <w:sz w:val="26"/>
                <w:szCs w:val="26"/>
                <w:highlight w:val="white"/>
                <w:lang w:val="vi-VN"/>
              </w:rPr>
              <w:t>LÊ THỊ HỒNG GẤM</w:t>
            </w:r>
          </w:p>
          <w:p w14:paraId="7BBD82A7" w14:textId="77777777" w:rsidR="00F7318B" w:rsidRDefault="00F7318B" w:rsidP="00F7318B">
            <w:pPr>
              <w:pStyle w:val="TableParagraph"/>
              <w:spacing w:line="256" w:lineRule="auto"/>
              <w:ind w:right="68"/>
              <w:rPr>
                <w:sz w:val="26"/>
                <w:szCs w:val="26"/>
                <w:highlight w:val="white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31070A" wp14:editId="1EE7D198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22225</wp:posOffset>
                      </wp:positionV>
                      <wp:extent cx="106680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41307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8pt,1.75pt" to="150.8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" strokecolor="black [3213]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9603" w:type="dxa"/>
          </w:tcPr>
          <w:p w14:paraId="304A4644" w14:textId="77777777" w:rsidR="00F7318B" w:rsidRDefault="00F7318B" w:rsidP="00F7318B">
            <w:pPr>
              <w:pStyle w:val="TableParagraph"/>
              <w:spacing w:line="256" w:lineRule="auto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</w:p>
          <w:p w14:paraId="2C767373" w14:textId="4E9832E1" w:rsidR="00F7318B" w:rsidRDefault="002B3DC8" w:rsidP="00F7318B">
            <w:pPr>
              <w:pStyle w:val="TableParagraph"/>
              <w:spacing w:line="256" w:lineRule="auto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>
              <w:rPr>
                <w:b/>
                <w:sz w:val="26"/>
                <w:szCs w:val="26"/>
                <w:highlight w:val="white"/>
                <w:lang w:val="vi-VN"/>
              </w:rPr>
              <w:t xml:space="preserve"> MA TRẬN ĐỀ KIỂM TRA GIỮA</w:t>
            </w:r>
            <w:r w:rsidR="00F7318B">
              <w:rPr>
                <w:b/>
                <w:sz w:val="26"/>
                <w:szCs w:val="26"/>
                <w:highlight w:val="white"/>
                <w:lang w:val="vi-VN"/>
              </w:rPr>
              <w:t xml:space="preserve"> KÌ </w:t>
            </w:r>
            <w:r w:rsidR="001F61C2">
              <w:rPr>
                <w:b/>
                <w:sz w:val="26"/>
                <w:szCs w:val="26"/>
                <w:highlight w:val="white"/>
                <w:lang w:val="vi-VN"/>
              </w:rPr>
              <w:t>II</w:t>
            </w:r>
          </w:p>
          <w:p w14:paraId="5737C6F6" w14:textId="77777777" w:rsidR="00F7318B" w:rsidRDefault="00F7318B" w:rsidP="00F7318B">
            <w:pPr>
              <w:pStyle w:val="TableParagraph"/>
              <w:spacing w:line="256" w:lineRule="auto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>
              <w:rPr>
                <w:b/>
                <w:sz w:val="26"/>
                <w:szCs w:val="26"/>
                <w:highlight w:val="white"/>
                <w:lang w:val="vi-VN"/>
              </w:rPr>
              <w:t>NĂM HỌC 2024-2025</w:t>
            </w:r>
          </w:p>
          <w:p w14:paraId="11D8B073" w14:textId="276DBFC8" w:rsidR="00F7318B" w:rsidRDefault="00F7318B" w:rsidP="00F7318B">
            <w:pPr>
              <w:pStyle w:val="TableParagraph"/>
              <w:spacing w:line="256" w:lineRule="auto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>
              <w:rPr>
                <w:b/>
                <w:sz w:val="26"/>
                <w:szCs w:val="26"/>
                <w:highlight w:val="white"/>
                <w:lang w:val="vi-VN"/>
              </w:rPr>
              <w:t xml:space="preserve">MÔN: ĐỊA LÍ – KHỐI </w:t>
            </w:r>
            <w:r w:rsidR="003D3385">
              <w:rPr>
                <w:b/>
                <w:sz w:val="26"/>
                <w:szCs w:val="26"/>
                <w:highlight w:val="white"/>
                <w:lang w:val="vi-VN"/>
              </w:rPr>
              <w:t>10</w:t>
            </w:r>
            <w:r>
              <w:rPr>
                <w:b/>
                <w:sz w:val="26"/>
                <w:szCs w:val="26"/>
                <w:highlight w:val="white"/>
                <w:lang w:val="vi-VN"/>
              </w:rPr>
              <w:t xml:space="preserve"> BAN KHXH</w:t>
            </w:r>
          </w:p>
          <w:p w14:paraId="40F5E087" w14:textId="77777777" w:rsidR="00F7318B" w:rsidRDefault="00F7318B" w:rsidP="00F7318B">
            <w:pPr>
              <w:pStyle w:val="TableParagraph"/>
              <w:spacing w:line="256" w:lineRule="auto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>
              <w:rPr>
                <w:b/>
                <w:sz w:val="26"/>
                <w:szCs w:val="26"/>
                <w:highlight w:val="white"/>
                <w:lang w:val="vi-VN"/>
              </w:rPr>
              <w:t>Thời gian làm bài: 45 phút.</w:t>
            </w:r>
          </w:p>
          <w:p w14:paraId="33B37016" w14:textId="77777777" w:rsidR="00F7318B" w:rsidRDefault="00F7318B" w:rsidP="00F7318B">
            <w:pPr>
              <w:pStyle w:val="TableParagraph"/>
              <w:spacing w:line="256" w:lineRule="auto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</w:p>
          <w:p w14:paraId="05DFDC0E" w14:textId="77777777" w:rsidR="00F7318B" w:rsidRDefault="00F7318B" w:rsidP="00F7318B">
            <w:pPr>
              <w:pStyle w:val="TableParagraph"/>
              <w:spacing w:line="256" w:lineRule="auto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</w:p>
        </w:tc>
      </w:tr>
    </w:tbl>
    <w:p w14:paraId="54D39AEB" w14:textId="6DA624A3" w:rsidR="003A2EA7" w:rsidRDefault="003A2EA7">
      <w:pPr>
        <w:spacing w:before="0" w:beforeAutospacing="0"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15287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147"/>
        <w:gridCol w:w="3009"/>
        <w:gridCol w:w="900"/>
        <w:gridCol w:w="900"/>
        <w:gridCol w:w="810"/>
        <w:gridCol w:w="810"/>
        <w:gridCol w:w="720"/>
        <w:gridCol w:w="810"/>
        <w:gridCol w:w="810"/>
        <w:gridCol w:w="720"/>
        <w:gridCol w:w="693"/>
        <w:gridCol w:w="751"/>
        <w:gridCol w:w="810"/>
        <w:gridCol w:w="775"/>
        <w:gridCol w:w="892"/>
        <w:gridCol w:w="720"/>
        <w:gridCol w:w="10"/>
      </w:tblGrid>
      <w:tr w:rsidR="0023395B" w14:paraId="6894B46E" w14:textId="04609DFB" w:rsidTr="003B585C">
        <w:trPr>
          <w:trHeight w:val="222"/>
        </w:trPr>
        <w:tc>
          <w:tcPr>
            <w:tcW w:w="1147" w:type="dxa"/>
            <w:vMerge w:val="restart"/>
            <w:vAlign w:val="center"/>
          </w:tcPr>
          <w:p w14:paraId="33999178" w14:textId="77777777" w:rsidR="0023395B" w:rsidRPr="005A1B93" w:rsidRDefault="0023395B" w:rsidP="00970CC7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Chủ đề</w:t>
            </w:r>
          </w:p>
        </w:tc>
        <w:tc>
          <w:tcPr>
            <w:tcW w:w="3009" w:type="dxa"/>
            <w:vMerge w:val="restart"/>
            <w:vAlign w:val="center"/>
          </w:tcPr>
          <w:p w14:paraId="66E44417" w14:textId="621F5431" w:rsidR="0023395B" w:rsidRDefault="0023395B" w:rsidP="00970CC7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Đơn vị kiến thức</w:t>
            </w:r>
          </w:p>
        </w:tc>
        <w:tc>
          <w:tcPr>
            <w:tcW w:w="9509" w:type="dxa"/>
            <w:gridSpan w:val="12"/>
          </w:tcPr>
          <w:p w14:paraId="05158C22" w14:textId="431D572A" w:rsidR="0023395B" w:rsidRDefault="0023395B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Cấp độ tư duy</w:t>
            </w:r>
          </w:p>
        </w:tc>
        <w:tc>
          <w:tcPr>
            <w:tcW w:w="1622" w:type="dxa"/>
            <w:gridSpan w:val="3"/>
            <w:vMerge w:val="restart"/>
            <w:vAlign w:val="center"/>
          </w:tcPr>
          <w:p w14:paraId="6B7A01B5" w14:textId="467F7CD0" w:rsidR="0023395B" w:rsidRDefault="0023395B" w:rsidP="00D34646">
            <w:pPr>
              <w:spacing w:before="20" w:after="20" w:line="27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 số câu</w:t>
            </w:r>
          </w:p>
        </w:tc>
      </w:tr>
      <w:tr w:rsidR="0023395B" w14:paraId="6D4B2681" w14:textId="5CC66668" w:rsidTr="003B585C">
        <w:trPr>
          <w:trHeight w:val="576"/>
        </w:trPr>
        <w:tc>
          <w:tcPr>
            <w:tcW w:w="1147" w:type="dxa"/>
            <w:vMerge/>
          </w:tcPr>
          <w:p w14:paraId="2BDACDCF" w14:textId="77777777" w:rsidR="0023395B" w:rsidRDefault="0023395B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3009" w:type="dxa"/>
            <w:vMerge/>
          </w:tcPr>
          <w:p w14:paraId="68B7D8AF" w14:textId="77777777" w:rsidR="0023395B" w:rsidRDefault="0023395B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3420" w:type="dxa"/>
            <w:gridSpan w:val="4"/>
            <w:vAlign w:val="center"/>
          </w:tcPr>
          <w:p w14:paraId="4B0F1D8B" w14:textId="26373772" w:rsidR="0023395B" w:rsidRDefault="0023395B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Phần I</w:t>
            </w:r>
          </w:p>
        </w:tc>
        <w:tc>
          <w:tcPr>
            <w:tcW w:w="3060" w:type="dxa"/>
            <w:gridSpan w:val="4"/>
            <w:vAlign w:val="center"/>
          </w:tcPr>
          <w:p w14:paraId="7201028A" w14:textId="6FE848F2" w:rsidR="0023395B" w:rsidRDefault="0023395B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Phần II</w:t>
            </w:r>
          </w:p>
        </w:tc>
        <w:tc>
          <w:tcPr>
            <w:tcW w:w="3029" w:type="dxa"/>
            <w:gridSpan w:val="4"/>
            <w:vAlign w:val="center"/>
          </w:tcPr>
          <w:p w14:paraId="6E4E8A38" w14:textId="54EB755C" w:rsidR="0023395B" w:rsidRDefault="0023395B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Phần III</w:t>
            </w:r>
          </w:p>
        </w:tc>
        <w:tc>
          <w:tcPr>
            <w:tcW w:w="1622" w:type="dxa"/>
            <w:gridSpan w:val="3"/>
            <w:vMerge/>
          </w:tcPr>
          <w:p w14:paraId="1E4EBE23" w14:textId="29F31B9A" w:rsidR="0023395B" w:rsidRDefault="0023395B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164F" w14:paraId="0F5128D1" w14:textId="1BD2A2B9" w:rsidTr="003B585C">
        <w:trPr>
          <w:gridAfter w:val="1"/>
          <w:wAfter w:w="10" w:type="dxa"/>
          <w:trHeight w:val="399"/>
        </w:trPr>
        <w:tc>
          <w:tcPr>
            <w:tcW w:w="1147" w:type="dxa"/>
            <w:vMerge/>
          </w:tcPr>
          <w:p w14:paraId="771108B0" w14:textId="77777777" w:rsidR="0023395B" w:rsidRDefault="0023395B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3009" w:type="dxa"/>
            <w:vMerge/>
          </w:tcPr>
          <w:p w14:paraId="644F60DF" w14:textId="77777777" w:rsidR="0023395B" w:rsidRDefault="0023395B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2610" w:type="dxa"/>
            <w:gridSpan w:val="3"/>
            <w:vAlign w:val="center"/>
          </w:tcPr>
          <w:p w14:paraId="5BB5D894" w14:textId="6C11D982" w:rsidR="0023395B" w:rsidRDefault="0023395B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TNKQ</w:t>
            </w:r>
          </w:p>
        </w:tc>
        <w:tc>
          <w:tcPr>
            <w:tcW w:w="810" w:type="dxa"/>
          </w:tcPr>
          <w:p w14:paraId="2F7F3AC7" w14:textId="2D7211AB" w:rsidR="0023395B" w:rsidRDefault="0023395B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TL</w:t>
            </w:r>
          </w:p>
        </w:tc>
        <w:tc>
          <w:tcPr>
            <w:tcW w:w="2340" w:type="dxa"/>
            <w:gridSpan w:val="3"/>
            <w:vAlign w:val="center"/>
          </w:tcPr>
          <w:p w14:paraId="0C5BDA99" w14:textId="53EBB5B9" w:rsidR="0023395B" w:rsidRDefault="0023395B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TNKQ</w:t>
            </w:r>
          </w:p>
        </w:tc>
        <w:tc>
          <w:tcPr>
            <w:tcW w:w="720" w:type="dxa"/>
          </w:tcPr>
          <w:p w14:paraId="35A23AA9" w14:textId="1FC325DC" w:rsidR="0023395B" w:rsidRDefault="0023395B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TL</w:t>
            </w:r>
          </w:p>
        </w:tc>
        <w:tc>
          <w:tcPr>
            <w:tcW w:w="2254" w:type="dxa"/>
            <w:gridSpan w:val="3"/>
            <w:vAlign w:val="center"/>
          </w:tcPr>
          <w:p w14:paraId="6E65A768" w14:textId="20264596" w:rsidR="0023395B" w:rsidRDefault="0023395B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TNKQ</w:t>
            </w:r>
          </w:p>
        </w:tc>
        <w:tc>
          <w:tcPr>
            <w:tcW w:w="775" w:type="dxa"/>
          </w:tcPr>
          <w:p w14:paraId="2CBE756F" w14:textId="68707666" w:rsidR="0023395B" w:rsidRDefault="0023395B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TL</w:t>
            </w:r>
          </w:p>
        </w:tc>
        <w:tc>
          <w:tcPr>
            <w:tcW w:w="892" w:type="dxa"/>
            <w:vMerge w:val="restart"/>
            <w:vAlign w:val="center"/>
          </w:tcPr>
          <w:p w14:paraId="3A7FD367" w14:textId="01C3F3D7" w:rsidR="0023395B" w:rsidRDefault="0023395B" w:rsidP="00B721A0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TN</w:t>
            </w:r>
          </w:p>
        </w:tc>
        <w:tc>
          <w:tcPr>
            <w:tcW w:w="720" w:type="dxa"/>
            <w:vMerge w:val="restart"/>
            <w:vAlign w:val="center"/>
          </w:tcPr>
          <w:p w14:paraId="4DC03D64" w14:textId="00A2A3C8" w:rsidR="0023395B" w:rsidRDefault="0023395B" w:rsidP="00B721A0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TL</w:t>
            </w:r>
          </w:p>
        </w:tc>
      </w:tr>
      <w:tr w:rsidR="0029164F" w14:paraId="7CB2F423" w14:textId="34C1CC3E" w:rsidTr="003B585C">
        <w:trPr>
          <w:gridAfter w:val="1"/>
          <w:wAfter w:w="10" w:type="dxa"/>
          <w:trHeight w:val="237"/>
        </w:trPr>
        <w:tc>
          <w:tcPr>
            <w:tcW w:w="1147" w:type="dxa"/>
            <w:vMerge/>
          </w:tcPr>
          <w:p w14:paraId="37978AEE" w14:textId="77777777" w:rsidR="0023395B" w:rsidRDefault="0023395B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3009" w:type="dxa"/>
            <w:vMerge/>
          </w:tcPr>
          <w:p w14:paraId="5671836B" w14:textId="77777777" w:rsidR="0023395B" w:rsidRDefault="0023395B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900" w:type="dxa"/>
            <w:vAlign w:val="center"/>
          </w:tcPr>
          <w:p w14:paraId="2AFCF75B" w14:textId="77777777" w:rsidR="0023395B" w:rsidRDefault="0023395B" w:rsidP="00120D58">
            <w:pPr>
              <w:widowControl/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Biết</w:t>
            </w:r>
          </w:p>
        </w:tc>
        <w:tc>
          <w:tcPr>
            <w:tcW w:w="900" w:type="dxa"/>
            <w:vAlign w:val="center"/>
          </w:tcPr>
          <w:p w14:paraId="45AA1FEC" w14:textId="77777777" w:rsidR="0023395B" w:rsidRDefault="0023395B" w:rsidP="00120D58">
            <w:pPr>
              <w:widowControl/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Hiểu</w:t>
            </w:r>
          </w:p>
        </w:tc>
        <w:tc>
          <w:tcPr>
            <w:tcW w:w="810" w:type="dxa"/>
            <w:vAlign w:val="center"/>
          </w:tcPr>
          <w:p w14:paraId="2A976D9D" w14:textId="77777777" w:rsidR="0023395B" w:rsidRDefault="0023395B" w:rsidP="00120D58">
            <w:pPr>
              <w:widowControl/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Vận dụng</w:t>
            </w:r>
          </w:p>
        </w:tc>
        <w:tc>
          <w:tcPr>
            <w:tcW w:w="810" w:type="dxa"/>
          </w:tcPr>
          <w:p w14:paraId="4DE22F3F" w14:textId="77777777" w:rsidR="0023395B" w:rsidRDefault="0023395B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720" w:type="dxa"/>
            <w:vAlign w:val="center"/>
          </w:tcPr>
          <w:p w14:paraId="0E54E173" w14:textId="3EFEBE95" w:rsidR="0023395B" w:rsidRDefault="0023395B" w:rsidP="00120D58">
            <w:pPr>
              <w:widowControl/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Biết</w:t>
            </w:r>
          </w:p>
        </w:tc>
        <w:tc>
          <w:tcPr>
            <w:tcW w:w="810" w:type="dxa"/>
            <w:vAlign w:val="center"/>
          </w:tcPr>
          <w:p w14:paraId="6959C234" w14:textId="77777777" w:rsidR="0023395B" w:rsidRDefault="0023395B" w:rsidP="00120D58">
            <w:pPr>
              <w:widowControl/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Hiểu</w:t>
            </w:r>
          </w:p>
        </w:tc>
        <w:tc>
          <w:tcPr>
            <w:tcW w:w="810" w:type="dxa"/>
            <w:vAlign w:val="center"/>
          </w:tcPr>
          <w:p w14:paraId="337C4565" w14:textId="77777777" w:rsidR="0023395B" w:rsidRDefault="0023395B" w:rsidP="00120D58">
            <w:pPr>
              <w:widowControl/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Vận dụng</w:t>
            </w:r>
          </w:p>
        </w:tc>
        <w:tc>
          <w:tcPr>
            <w:tcW w:w="720" w:type="dxa"/>
          </w:tcPr>
          <w:p w14:paraId="4B2F82D2" w14:textId="77777777" w:rsidR="0023395B" w:rsidRDefault="0023395B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693" w:type="dxa"/>
            <w:vAlign w:val="center"/>
          </w:tcPr>
          <w:p w14:paraId="417EFAE0" w14:textId="2BB1484D" w:rsidR="0023395B" w:rsidRDefault="0023395B" w:rsidP="00120D58">
            <w:pPr>
              <w:widowControl/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Biết</w:t>
            </w:r>
          </w:p>
        </w:tc>
        <w:tc>
          <w:tcPr>
            <w:tcW w:w="751" w:type="dxa"/>
            <w:vAlign w:val="center"/>
          </w:tcPr>
          <w:p w14:paraId="3F6B2C48" w14:textId="77777777" w:rsidR="0023395B" w:rsidRDefault="0023395B" w:rsidP="00120D58">
            <w:pPr>
              <w:widowControl/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Hiểu</w:t>
            </w:r>
          </w:p>
        </w:tc>
        <w:tc>
          <w:tcPr>
            <w:tcW w:w="810" w:type="dxa"/>
            <w:vAlign w:val="center"/>
          </w:tcPr>
          <w:p w14:paraId="0D8E95E2" w14:textId="77777777" w:rsidR="0023395B" w:rsidRDefault="0023395B" w:rsidP="00120D58">
            <w:pPr>
              <w:widowControl/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Vận dụng</w:t>
            </w:r>
          </w:p>
        </w:tc>
        <w:tc>
          <w:tcPr>
            <w:tcW w:w="775" w:type="dxa"/>
          </w:tcPr>
          <w:p w14:paraId="5D612E56" w14:textId="77777777" w:rsidR="0023395B" w:rsidRDefault="0023395B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892" w:type="dxa"/>
            <w:vMerge/>
          </w:tcPr>
          <w:p w14:paraId="61E97F0D" w14:textId="77777777" w:rsidR="0023395B" w:rsidRDefault="0023395B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720" w:type="dxa"/>
            <w:vMerge/>
          </w:tcPr>
          <w:p w14:paraId="1206C522" w14:textId="54DDF414" w:rsidR="0023395B" w:rsidRDefault="0023395B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</w:tr>
      <w:tr w:rsidR="00C53945" w14:paraId="33DE6D79" w14:textId="6D041B52" w:rsidTr="003B585C">
        <w:trPr>
          <w:gridAfter w:val="1"/>
          <w:wAfter w:w="10" w:type="dxa"/>
          <w:trHeight w:val="702"/>
        </w:trPr>
        <w:tc>
          <w:tcPr>
            <w:tcW w:w="1147" w:type="dxa"/>
            <w:vMerge w:val="restart"/>
            <w:vAlign w:val="center"/>
          </w:tcPr>
          <w:p w14:paraId="784CEF94" w14:textId="327D56B4" w:rsidR="00C53945" w:rsidRPr="00C53945" w:rsidRDefault="003A3F34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 xml:space="preserve">ĐỊA LÍ DÂN </w:t>
            </w:r>
            <w:r w:rsidR="009B4B36">
              <w:rPr>
                <w:rFonts w:ascii="Times New Roman" w:hAnsi="Times New Roman" w:cs="Times New Roman"/>
                <w:b/>
                <w:bCs/>
                <w:lang w:val="vi-VN"/>
              </w:rPr>
              <w:t>CƯ.</w:t>
            </w:r>
          </w:p>
        </w:tc>
        <w:tc>
          <w:tcPr>
            <w:tcW w:w="3009" w:type="dxa"/>
            <w:vAlign w:val="center"/>
          </w:tcPr>
          <w:p w14:paraId="26FAD8F3" w14:textId="1FEB75BC" w:rsidR="00C53945" w:rsidRPr="00AF2739" w:rsidRDefault="00C53945" w:rsidP="006F4FE4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Dân số và sự phát triển dân số thế giới.</w:t>
            </w:r>
          </w:p>
        </w:tc>
        <w:tc>
          <w:tcPr>
            <w:tcW w:w="900" w:type="dxa"/>
            <w:vAlign w:val="center"/>
          </w:tcPr>
          <w:p w14:paraId="3E8B1DFC" w14:textId="64D22DE2" w:rsidR="00C53945" w:rsidRPr="000E2A5C" w:rsidRDefault="001F61C2" w:rsidP="00956A6E">
            <w:pPr>
              <w:widowControl/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900" w:type="dxa"/>
            <w:vAlign w:val="center"/>
          </w:tcPr>
          <w:p w14:paraId="7A0A1453" w14:textId="24DB1CAF" w:rsidR="00C53945" w:rsidRPr="000E2A5C" w:rsidRDefault="001F61C2" w:rsidP="00956A6E">
            <w:pPr>
              <w:widowControl/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810" w:type="dxa"/>
            <w:vAlign w:val="center"/>
          </w:tcPr>
          <w:p w14:paraId="6FBAB4CD" w14:textId="201356DF" w:rsidR="00C53945" w:rsidRPr="000E2A5C" w:rsidRDefault="001F61C2" w:rsidP="00956A6E">
            <w:pPr>
              <w:widowControl/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vi-VN"/>
              </w:rPr>
              <w:t>2</w:t>
            </w:r>
          </w:p>
        </w:tc>
        <w:tc>
          <w:tcPr>
            <w:tcW w:w="810" w:type="dxa"/>
          </w:tcPr>
          <w:p w14:paraId="7781637A" w14:textId="77777777" w:rsidR="00C53945" w:rsidRDefault="00C53945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14:paraId="68B71807" w14:textId="31746F51" w:rsidR="00C53945" w:rsidRPr="00C8554C" w:rsidRDefault="00C8554C" w:rsidP="00956A6E">
            <w:pPr>
              <w:widowControl/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0" w:type="dxa"/>
            <w:vAlign w:val="center"/>
          </w:tcPr>
          <w:p w14:paraId="5321B29D" w14:textId="44A10C2B" w:rsidR="00C53945" w:rsidRPr="00C8554C" w:rsidRDefault="00C8554C" w:rsidP="00956A6E">
            <w:pPr>
              <w:widowControl/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0" w:type="dxa"/>
            <w:vAlign w:val="center"/>
          </w:tcPr>
          <w:p w14:paraId="4ECE045B" w14:textId="0999F6AA" w:rsidR="00C53945" w:rsidRPr="00C8554C" w:rsidRDefault="00C8554C" w:rsidP="00956A6E">
            <w:pPr>
              <w:widowControl/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</w:tcPr>
          <w:p w14:paraId="2790404F" w14:textId="77777777" w:rsidR="00C53945" w:rsidRDefault="00C53945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vAlign w:val="center"/>
          </w:tcPr>
          <w:p w14:paraId="5089F04C" w14:textId="7B5BF70B" w:rsidR="00C53945" w:rsidRPr="00DC6B3C" w:rsidRDefault="00C53945" w:rsidP="00956A6E">
            <w:pPr>
              <w:widowControl/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vAlign w:val="center"/>
          </w:tcPr>
          <w:p w14:paraId="56D47A43" w14:textId="1D06190B" w:rsidR="00C53945" w:rsidRPr="00DC6B3C" w:rsidRDefault="00C53945" w:rsidP="00956A6E">
            <w:pPr>
              <w:widowControl/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810" w:type="dxa"/>
            <w:vAlign w:val="center"/>
          </w:tcPr>
          <w:p w14:paraId="30633056" w14:textId="3DA42CCB" w:rsidR="00C53945" w:rsidRPr="00DC6B3C" w:rsidRDefault="00C53945" w:rsidP="00956A6E">
            <w:pPr>
              <w:widowControl/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775" w:type="dxa"/>
          </w:tcPr>
          <w:p w14:paraId="278FA03E" w14:textId="77777777" w:rsidR="00C53945" w:rsidRDefault="00C53945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vAlign w:val="center"/>
          </w:tcPr>
          <w:p w14:paraId="28D0773B" w14:textId="4D78FA58" w:rsidR="00C53945" w:rsidRDefault="001F61C2" w:rsidP="00B721A0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vi-VN"/>
              </w:rPr>
              <w:t>14</w:t>
            </w:r>
          </w:p>
        </w:tc>
        <w:tc>
          <w:tcPr>
            <w:tcW w:w="720" w:type="dxa"/>
            <w:vAlign w:val="center"/>
          </w:tcPr>
          <w:p w14:paraId="36A6A144" w14:textId="2B3D2838" w:rsidR="00C53945" w:rsidRDefault="00C53945" w:rsidP="00B721A0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3945" w14:paraId="3E1CDAE3" w14:textId="7BDCE6EE" w:rsidTr="003B585C">
        <w:trPr>
          <w:gridAfter w:val="1"/>
          <w:wAfter w:w="10" w:type="dxa"/>
          <w:trHeight w:val="530"/>
        </w:trPr>
        <w:tc>
          <w:tcPr>
            <w:tcW w:w="1147" w:type="dxa"/>
            <w:vMerge/>
          </w:tcPr>
          <w:p w14:paraId="3921C2C1" w14:textId="765C9434" w:rsidR="00C53945" w:rsidRDefault="00C53945" w:rsidP="003A2EA7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3009" w:type="dxa"/>
            <w:vAlign w:val="center"/>
          </w:tcPr>
          <w:p w14:paraId="5F392D98" w14:textId="7290F58E" w:rsidR="00C53945" w:rsidRPr="00F7318B" w:rsidRDefault="00C53945" w:rsidP="006F4FE4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Cơ cấu dân số.</w:t>
            </w:r>
          </w:p>
        </w:tc>
        <w:tc>
          <w:tcPr>
            <w:tcW w:w="900" w:type="dxa"/>
            <w:vAlign w:val="center"/>
          </w:tcPr>
          <w:p w14:paraId="4FA7903D" w14:textId="1D94646B" w:rsidR="00C53945" w:rsidRDefault="006E155F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vi-VN"/>
              </w:rPr>
              <w:t>3</w:t>
            </w:r>
          </w:p>
        </w:tc>
        <w:tc>
          <w:tcPr>
            <w:tcW w:w="900" w:type="dxa"/>
            <w:vAlign w:val="center"/>
          </w:tcPr>
          <w:p w14:paraId="6A5559B0" w14:textId="5C59ADC6" w:rsidR="00C53945" w:rsidRDefault="001F61C2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vi-VN"/>
              </w:rPr>
              <w:t>2</w:t>
            </w:r>
          </w:p>
        </w:tc>
        <w:tc>
          <w:tcPr>
            <w:tcW w:w="810" w:type="dxa"/>
            <w:vAlign w:val="center"/>
          </w:tcPr>
          <w:p w14:paraId="675E937F" w14:textId="6DCFAB0A" w:rsidR="00C53945" w:rsidRDefault="006E155F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vi-VN"/>
              </w:rPr>
              <w:t>2</w:t>
            </w:r>
          </w:p>
        </w:tc>
        <w:tc>
          <w:tcPr>
            <w:tcW w:w="810" w:type="dxa"/>
          </w:tcPr>
          <w:p w14:paraId="76F2632E" w14:textId="77777777" w:rsidR="00C53945" w:rsidRDefault="00C53945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14:paraId="324D51D2" w14:textId="21DD75DE" w:rsidR="00C53945" w:rsidRDefault="00C53945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vi-VN"/>
              </w:rPr>
              <w:t>2</w:t>
            </w:r>
          </w:p>
        </w:tc>
        <w:tc>
          <w:tcPr>
            <w:tcW w:w="810" w:type="dxa"/>
            <w:vAlign w:val="center"/>
          </w:tcPr>
          <w:p w14:paraId="5B48A13B" w14:textId="4CCEBEC7" w:rsidR="00C53945" w:rsidRDefault="00C53945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810" w:type="dxa"/>
            <w:vAlign w:val="center"/>
          </w:tcPr>
          <w:p w14:paraId="0C5E3A44" w14:textId="1A9A6559" w:rsidR="00C53945" w:rsidRDefault="00C53945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720" w:type="dxa"/>
          </w:tcPr>
          <w:p w14:paraId="7D13BD66" w14:textId="77777777" w:rsidR="00C53945" w:rsidRDefault="00C53945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vAlign w:val="center"/>
          </w:tcPr>
          <w:p w14:paraId="15EDF06A" w14:textId="7B257CCB" w:rsidR="00C53945" w:rsidRDefault="00C53945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vAlign w:val="center"/>
          </w:tcPr>
          <w:p w14:paraId="642CBE57" w14:textId="776A9F31" w:rsidR="00C53945" w:rsidRDefault="001F61C2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vi-VN"/>
              </w:rPr>
              <w:t>2</w:t>
            </w:r>
          </w:p>
        </w:tc>
        <w:tc>
          <w:tcPr>
            <w:tcW w:w="810" w:type="dxa"/>
            <w:vAlign w:val="center"/>
          </w:tcPr>
          <w:p w14:paraId="238EF369" w14:textId="425FC143" w:rsidR="00C53945" w:rsidRDefault="00C53945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</w:tcPr>
          <w:p w14:paraId="054F3A44" w14:textId="77777777" w:rsidR="00C53945" w:rsidRDefault="00C53945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vAlign w:val="center"/>
          </w:tcPr>
          <w:p w14:paraId="667F2E55" w14:textId="78306D42" w:rsidR="00C53945" w:rsidRDefault="001F61C2" w:rsidP="00B721A0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vi-VN"/>
              </w:rPr>
              <w:t>13</w:t>
            </w:r>
          </w:p>
        </w:tc>
        <w:tc>
          <w:tcPr>
            <w:tcW w:w="720" w:type="dxa"/>
            <w:vAlign w:val="center"/>
          </w:tcPr>
          <w:p w14:paraId="69911DF8" w14:textId="55CF9AA1" w:rsidR="00C53945" w:rsidRDefault="00C53945" w:rsidP="00B721A0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3945" w14:paraId="3ECE8F41" w14:textId="63748E65" w:rsidTr="003B585C">
        <w:trPr>
          <w:gridAfter w:val="1"/>
          <w:wAfter w:w="10" w:type="dxa"/>
          <w:trHeight w:val="800"/>
        </w:trPr>
        <w:tc>
          <w:tcPr>
            <w:tcW w:w="1147" w:type="dxa"/>
            <w:vMerge/>
          </w:tcPr>
          <w:p w14:paraId="31690FEB" w14:textId="77777777" w:rsidR="00C53945" w:rsidRDefault="00C53945" w:rsidP="004E2CDF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3009" w:type="dxa"/>
            <w:vAlign w:val="center"/>
          </w:tcPr>
          <w:p w14:paraId="26947D2B" w14:textId="43193B8D" w:rsidR="00C53945" w:rsidRPr="00C8554C" w:rsidRDefault="00C53945" w:rsidP="006F4FE4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 xml:space="preserve">Cơ cấu dân cư và đô thị </w:t>
            </w:r>
            <w:r w:rsidR="006E155F">
              <w:rPr>
                <w:rFonts w:ascii="Times New Roman" w:hAnsi="Times New Roman" w:cs="Times New Roman"/>
                <w:b/>
                <w:bCs/>
                <w:lang w:val="vi-VN"/>
              </w:rPr>
              <w:t>hóa</w:t>
            </w:r>
            <w:r w:rsidR="006774B4" w:rsidRPr="00C8554C">
              <w:rPr>
                <w:rFonts w:ascii="Times New Roman" w:hAnsi="Times New Roman" w:cs="Times New Roman"/>
                <w:b/>
                <w:bCs/>
                <w:lang w:val="vi-VN"/>
              </w:rPr>
              <w:t>.</w:t>
            </w:r>
          </w:p>
        </w:tc>
        <w:tc>
          <w:tcPr>
            <w:tcW w:w="900" w:type="dxa"/>
            <w:vAlign w:val="center"/>
          </w:tcPr>
          <w:p w14:paraId="7A7B578C" w14:textId="7BEF3007" w:rsidR="00C53945" w:rsidRDefault="001F61C2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vi-VN"/>
              </w:rPr>
              <w:t>4</w:t>
            </w:r>
          </w:p>
        </w:tc>
        <w:tc>
          <w:tcPr>
            <w:tcW w:w="900" w:type="dxa"/>
            <w:vAlign w:val="center"/>
          </w:tcPr>
          <w:p w14:paraId="68DA8D98" w14:textId="55A743F9" w:rsidR="00C53945" w:rsidRDefault="006E155F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810" w:type="dxa"/>
            <w:vAlign w:val="center"/>
          </w:tcPr>
          <w:p w14:paraId="2376E440" w14:textId="2980B122" w:rsidR="00C53945" w:rsidRDefault="006E155F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vi-VN"/>
              </w:rPr>
              <w:t>2</w:t>
            </w:r>
          </w:p>
        </w:tc>
        <w:tc>
          <w:tcPr>
            <w:tcW w:w="810" w:type="dxa"/>
          </w:tcPr>
          <w:p w14:paraId="4FC1820E" w14:textId="77777777" w:rsidR="00C53945" w:rsidRDefault="00C53945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14:paraId="231F3189" w14:textId="58A0B55F" w:rsidR="00C53945" w:rsidRDefault="00C53945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vi-VN"/>
              </w:rPr>
              <w:t>2</w:t>
            </w:r>
          </w:p>
        </w:tc>
        <w:tc>
          <w:tcPr>
            <w:tcW w:w="810" w:type="dxa"/>
            <w:vAlign w:val="center"/>
          </w:tcPr>
          <w:p w14:paraId="7EBC16C7" w14:textId="1BB956D7" w:rsidR="00C53945" w:rsidRDefault="00C53945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810" w:type="dxa"/>
            <w:vAlign w:val="center"/>
          </w:tcPr>
          <w:p w14:paraId="10C2D179" w14:textId="6B856250" w:rsidR="00C53945" w:rsidRDefault="00C53945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720" w:type="dxa"/>
          </w:tcPr>
          <w:p w14:paraId="5DFE6821" w14:textId="77777777" w:rsidR="00C53945" w:rsidRDefault="00C53945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vAlign w:val="center"/>
          </w:tcPr>
          <w:p w14:paraId="1CEAC821" w14:textId="197B83CC" w:rsidR="00C53945" w:rsidRDefault="00C53945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vAlign w:val="center"/>
          </w:tcPr>
          <w:p w14:paraId="760C642A" w14:textId="62816855" w:rsidR="00C53945" w:rsidRDefault="00C53945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810" w:type="dxa"/>
            <w:vAlign w:val="center"/>
          </w:tcPr>
          <w:p w14:paraId="546B98B7" w14:textId="18E1C925" w:rsidR="00C53945" w:rsidRDefault="00C53945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775" w:type="dxa"/>
          </w:tcPr>
          <w:p w14:paraId="16EFBF3A" w14:textId="77777777" w:rsidR="00C53945" w:rsidRDefault="00C53945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vAlign w:val="center"/>
          </w:tcPr>
          <w:p w14:paraId="7468B3E5" w14:textId="15206173" w:rsidR="00C53945" w:rsidRDefault="001F61C2" w:rsidP="00B721A0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vi-VN"/>
              </w:rPr>
              <w:t>13</w:t>
            </w:r>
          </w:p>
        </w:tc>
        <w:tc>
          <w:tcPr>
            <w:tcW w:w="720" w:type="dxa"/>
            <w:vAlign w:val="center"/>
          </w:tcPr>
          <w:p w14:paraId="14BB753E" w14:textId="0A77ABA8" w:rsidR="00C53945" w:rsidRDefault="00C53945" w:rsidP="00B721A0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64F" w14:paraId="43B42991" w14:textId="0CC29CF7" w:rsidTr="003B585C">
        <w:trPr>
          <w:gridAfter w:val="1"/>
          <w:wAfter w:w="10" w:type="dxa"/>
          <w:trHeight w:val="530"/>
        </w:trPr>
        <w:tc>
          <w:tcPr>
            <w:tcW w:w="1147" w:type="dxa"/>
            <w:vMerge w:val="restart"/>
            <w:vAlign w:val="center"/>
          </w:tcPr>
          <w:p w14:paraId="3845F332" w14:textId="5BC04F16" w:rsidR="0023395B" w:rsidRPr="00471D90" w:rsidRDefault="0023395B" w:rsidP="00971680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Tổng hợp chung</w:t>
            </w:r>
          </w:p>
        </w:tc>
        <w:tc>
          <w:tcPr>
            <w:tcW w:w="3009" w:type="dxa"/>
            <w:vAlign w:val="center"/>
          </w:tcPr>
          <w:p w14:paraId="6E8F9569" w14:textId="695F9A1D" w:rsidR="0023395B" w:rsidRDefault="0023395B" w:rsidP="00971680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Số câu/Lệnh hỏi</w:t>
            </w:r>
          </w:p>
        </w:tc>
        <w:tc>
          <w:tcPr>
            <w:tcW w:w="900" w:type="dxa"/>
            <w:vAlign w:val="center"/>
          </w:tcPr>
          <w:p w14:paraId="1563CB97" w14:textId="7E5EB93C" w:rsidR="0023395B" w:rsidRPr="005B24AE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900" w:type="dxa"/>
            <w:vAlign w:val="center"/>
          </w:tcPr>
          <w:p w14:paraId="30862FCE" w14:textId="12F53494" w:rsidR="0023395B" w:rsidRPr="005B24AE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810" w:type="dxa"/>
            <w:vAlign w:val="center"/>
          </w:tcPr>
          <w:p w14:paraId="26E4C469" w14:textId="458F2394" w:rsidR="0023395B" w:rsidRPr="005B24AE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810" w:type="dxa"/>
          </w:tcPr>
          <w:p w14:paraId="314FAA11" w14:textId="77777777" w:rsidR="0023395B" w:rsidRPr="005B24AE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14:paraId="583C114F" w14:textId="59BDB538" w:rsidR="0023395B" w:rsidRPr="005B24AE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810" w:type="dxa"/>
            <w:vAlign w:val="center"/>
          </w:tcPr>
          <w:p w14:paraId="1370FA50" w14:textId="5DDE16A2" w:rsidR="0023395B" w:rsidRPr="005B24AE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810" w:type="dxa"/>
            <w:vAlign w:val="center"/>
          </w:tcPr>
          <w:p w14:paraId="703F9724" w14:textId="2C173745" w:rsidR="0023395B" w:rsidRPr="005B24AE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20" w:type="dxa"/>
          </w:tcPr>
          <w:p w14:paraId="5296363D" w14:textId="77777777" w:rsidR="0023395B" w:rsidRPr="005B24AE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3" w:type="dxa"/>
            <w:vAlign w:val="center"/>
          </w:tcPr>
          <w:p w14:paraId="67ABAD3B" w14:textId="2F73ED47" w:rsidR="0023395B" w:rsidRPr="005B24AE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1" w:type="dxa"/>
            <w:vAlign w:val="center"/>
          </w:tcPr>
          <w:p w14:paraId="40219FED" w14:textId="2AEAFEFC" w:rsidR="0023395B" w:rsidRPr="005B24AE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810" w:type="dxa"/>
            <w:vAlign w:val="center"/>
          </w:tcPr>
          <w:p w14:paraId="65012BB9" w14:textId="1444DF91" w:rsidR="0023395B" w:rsidRPr="005B24AE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75" w:type="dxa"/>
          </w:tcPr>
          <w:p w14:paraId="78F7563C" w14:textId="77777777" w:rsidR="0023395B" w:rsidRPr="005B24AE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2" w:type="dxa"/>
            <w:vAlign w:val="center"/>
          </w:tcPr>
          <w:p w14:paraId="480C09A7" w14:textId="0632FD3A" w:rsidR="0023395B" w:rsidRPr="005B24AE" w:rsidRDefault="0023395B" w:rsidP="00B721A0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720" w:type="dxa"/>
            <w:vAlign w:val="center"/>
          </w:tcPr>
          <w:p w14:paraId="7D6B3B62" w14:textId="198D1E49" w:rsidR="0023395B" w:rsidRPr="005B24AE" w:rsidRDefault="0023395B" w:rsidP="00B721A0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9164F" w14:paraId="46854947" w14:textId="72F63D8B" w:rsidTr="003B585C">
        <w:trPr>
          <w:gridAfter w:val="1"/>
          <w:wAfter w:w="10" w:type="dxa"/>
          <w:trHeight w:val="530"/>
        </w:trPr>
        <w:tc>
          <w:tcPr>
            <w:tcW w:w="1147" w:type="dxa"/>
            <w:vMerge/>
          </w:tcPr>
          <w:p w14:paraId="360A67C5" w14:textId="77777777" w:rsidR="0023395B" w:rsidRDefault="0023395B" w:rsidP="004E3FD3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3009" w:type="dxa"/>
            <w:vAlign w:val="center"/>
          </w:tcPr>
          <w:p w14:paraId="483BD066" w14:textId="0A312B5E" w:rsidR="0023395B" w:rsidRDefault="0023395B" w:rsidP="00971680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Điểm</w:t>
            </w:r>
          </w:p>
        </w:tc>
        <w:tc>
          <w:tcPr>
            <w:tcW w:w="900" w:type="dxa"/>
            <w:vAlign w:val="center"/>
          </w:tcPr>
          <w:p w14:paraId="39B6BF1C" w14:textId="7322AD85" w:rsidR="0023395B" w:rsidRPr="005B24AE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2.0</w:t>
            </w:r>
          </w:p>
        </w:tc>
        <w:tc>
          <w:tcPr>
            <w:tcW w:w="900" w:type="dxa"/>
            <w:vAlign w:val="center"/>
          </w:tcPr>
          <w:p w14:paraId="32CE57C9" w14:textId="45972F86" w:rsidR="0023395B" w:rsidRPr="005B24AE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1.0</w:t>
            </w:r>
          </w:p>
        </w:tc>
        <w:tc>
          <w:tcPr>
            <w:tcW w:w="810" w:type="dxa"/>
            <w:vAlign w:val="center"/>
          </w:tcPr>
          <w:p w14:paraId="310A7FDB" w14:textId="2AC9227E" w:rsidR="0023395B" w:rsidRPr="005B24AE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1.5</w:t>
            </w:r>
          </w:p>
        </w:tc>
        <w:tc>
          <w:tcPr>
            <w:tcW w:w="810" w:type="dxa"/>
          </w:tcPr>
          <w:p w14:paraId="7AD7B31F" w14:textId="77777777" w:rsidR="0023395B" w:rsidRPr="005B24AE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14:paraId="3FFF9FCD" w14:textId="73900A31" w:rsidR="0023395B" w:rsidRPr="005B24AE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2.0</w:t>
            </w:r>
          </w:p>
        </w:tc>
        <w:tc>
          <w:tcPr>
            <w:tcW w:w="810" w:type="dxa"/>
            <w:vAlign w:val="center"/>
          </w:tcPr>
          <w:p w14:paraId="4CA258E8" w14:textId="209A651D" w:rsidR="0023395B" w:rsidRPr="005B24AE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1.0</w:t>
            </w:r>
          </w:p>
        </w:tc>
        <w:tc>
          <w:tcPr>
            <w:tcW w:w="810" w:type="dxa"/>
            <w:vAlign w:val="center"/>
          </w:tcPr>
          <w:p w14:paraId="0B39A988" w14:textId="220E21DE" w:rsidR="0023395B" w:rsidRPr="005B24AE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1.0</w:t>
            </w:r>
          </w:p>
        </w:tc>
        <w:tc>
          <w:tcPr>
            <w:tcW w:w="720" w:type="dxa"/>
          </w:tcPr>
          <w:p w14:paraId="3E297370" w14:textId="77777777" w:rsidR="0023395B" w:rsidRPr="005B24AE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3" w:type="dxa"/>
            <w:vAlign w:val="center"/>
          </w:tcPr>
          <w:p w14:paraId="573E6FE5" w14:textId="760D8529" w:rsidR="0023395B" w:rsidRPr="005B24AE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1" w:type="dxa"/>
            <w:vAlign w:val="center"/>
          </w:tcPr>
          <w:p w14:paraId="115786BA" w14:textId="2BBE6194" w:rsidR="0023395B" w:rsidRPr="005B24AE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1.0</w:t>
            </w:r>
          </w:p>
        </w:tc>
        <w:tc>
          <w:tcPr>
            <w:tcW w:w="810" w:type="dxa"/>
            <w:vAlign w:val="center"/>
          </w:tcPr>
          <w:p w14:paraId="65D83B93" w14:textId="18DEEDE4" w:rsidR="0023395B" w:rsidRPr="005B24AE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0.5</w:t>
            </w:r>
          </w:p>
        </w:tc>
        <w:tc>
          <w:tcPr>
            <w:tcW w:w="775" w:type="dxa"/>
          </w:tcPr>
          <w:p w14:paraId="33726479" w14:textId="77777777" w:rsidR="0023395B" w:rsidRPr="005B24AE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2" w:type="dxa"/>
            <w:vAlign w:val="center"/>
          </w:tcPr>
          <w:p w14:paraId="4234FE28" w14:textId="795E4C71" w:rsidR="0023395B" w:rsidRPr="005B24AE" w:rsidRDefault="0023395B" w:rsidP="00B721A0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720" w:type="dxa"/>
            <w:vAlign w:val="center"/>
          </w:tcPr>
          <w:p w14:paraId="3A648608" w14:textId="65274156" w:rsidR="0023395B" w:rsidRPr="005B24AE" w:rsidRDefault="0023395B" w:rsidP="00B721A0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9164F" w14:paraId="103E19B5" w14:textId="77777777" w:rsidTr="003B585C">
        <w:trPr>
          <w:gridAfter w:val="1"/>
          <w:wAfter w:w="10" w:type="dxa"/>
          <w:trHeight w:val="530"/>
        </w:trPr>
        <w:tc>
          <w:tcPr>
            <w:tcW w:w="1147" w:type="dxa"/>
            <w:vMerge/>
          </w:tcPr>
          <w:p w14:paraId="04C92207" w14:textId="77777777" w:rsidR="0023395B" w:rsidRDefault="0023395B" w:rsidP="004E3FD3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3009" w:type="dxa"/>
            <w:vAlign w:val="center"/>
          </w:tcPr>
          <w:p w14:paraId="332B1958" w14:textId="322A006C" w:rsidR="0023395B" w:rsidRDefault="0023395B" w:rsidP="00971680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Tổng</w:t>
            </w:r>
          </w:p>
        </w:tc>
        <w:tc>
          <w:tcPr>
            <w:tcW w:w="3420" w:type="dxa"/>
            <w:gridSpan w:val="4"/>
            <w:vAlign w:val="center"/>
          </w:tcPr>
          <w:p w14:paraId="3D74FD89" w14:textId="02F417EC" w:rsidR="0023395B" w:rsidRPr="005B24AE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45%</w:t>
            </w:r>
          </w:p>
        </w:tc>
        <w:tc>
          <w:tcPr>
            <w:tcW w:w="3060" w:type="dxa"/>
            <w:gridSpan w:val="4"/>
            <w:vAlign w:val="center"/>
          </w:tcPr>
          <w:p w14:paraId="4C341CC2" w14:textId="3315968B" w:rsidR="0023395B" w:rsidRPr="005B24AE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40%</w:t>
            </w:r>
          </w:p>
        </w:tc>
        <w:tc>
          <w:tcPr>
            <w:tcW w:w="3029" w:type="dxa"/>
            <w:gridSpan w:val="4"/>
            <w:vAlign w:val="center"/>
          </w:tcPr>
          <w:p w14:paraId="1600E0D1" w14:textId="008D085D" w:rsidR="0023395B" w:rsidRPr="005B24AE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15%</w:t>
            </w:r>
          </w:p>
        </w:tc>
        <w:tc>
          <w:tcPr>
            <w:tcW w:w="892" w:type="dxa"/>
            <w:vAlign w:val="center"/>
          </w:tcPr>
          <w:p w14:paraId="5B4FE6BB" w14:textId="4FA83BD5" w:rsidR="0023395B" w:rsidRPr="005B24AE" w:rsidRDefault="0023395B" w:rsidP="005B24A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24AE"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  <w:tc>
          <w:tcPr>
            <w:tcW w:w="720" w:type="dxa"/>
            <w:vAlign w:val="center"/>
          </w:tcPr>
          <w:p w14:paraId="0B914979" w14:textId="2BF69AC0" w:rsidR="0023395B" w:rsidRPr="005B24AE" w:rsidRDefault="0023395B" w:rsidP="005B24A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277E1FF" w14:textId="51D49DBE" w:rsidR="0029164F" w:rsidRDefault="0029164F" w:rsidP="0029164F">
      <w:pPr>
        <w:ind w:left="10800"/>
        <w:rPr>
          <w:rFonts w:ascii="Times New Roman" w:hAnsi="Times New Roman" w:cs="Times New Roman"/>
          <w:b/>
          <w:bCs/>
          <w:lang w:val="vi-VN"/>
        </w:rPr>
      </w:pPr>
      <w:r>
        <w:rPr>
          <w:rFonts w:ascii="Times New Roman" w:hAnsi="Times New Roman" w:cs="Times New Roman"/>
          <w:b/>
          <w:bCs/>
          <w:lang w:val="vi-VN"/>
        </w:rPr>
        <w:t xml:space="preserve"> </w:t>
      </w:r>
      <w:r w:rsidRPr="00E81A6D">
        <w:rPr>
          <w:rFonts w:ascii="Times New Roman" w:hAnsi="Times New Roman" w:cs="Times New Roman"/>
          <w:b/>
          <w:bCs/>
        </w:rPr>
        <w:t>T</w:t>
      </w:r>
      <w:r w:rsidRPr="00E81A6D">
        <w:rPr>
          <w:rFonts w:ascii="Times New Roman" w:hAnsi="Times New Roman" w:cs="Times New Roman"/>
          <w:b/>
          <w:bCs/>
          <w:lang w:val="vi-VN"/>
        </w:rPr>
        <w:t>ổ trưởng bộ môn</w:t>
      </w:r>
    </w:p>
    <w:p w14:paraId="58CCC569" w14:textId="77777777" w:rsidR="003B585C" w:rsidRDefault="0029164F" w:rsidP="003B585C">
      <w:pPr>
        <w:spacing w:after="100" w:afterAutospacing="1" w:line="240" w:lineRule="auto"/>
        <w:rPr>
          <w:rFonts w:ascii="Times New Roman" w:hAnsi="Times New Roman" w:cs="Times New Roman"/>
          <w:noProof/>
          <w:snapToGrid/>
          <w:sz w:val="24"/>
          <w:szCs w:val="24"/>
          <w:lang w:val="vi-VN"/>
        </w:rPr>
      </w:pPr>
      <w:r>
        <w:rPr>
          <w:rFonts w:ascii="Times New Roman" w:hAnsi="Times New Roman" w:cs="Times New Roman"/>
          <w:noProof/>
          <w:snapToGrid/>
          <w:sz w:val="24"/>
          <w:szCs w:val="24"/>
          <w:lang w:val="vi-VN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8A3B08">
        <w:rPr>
          <w:rFonts w:ascii="Times New Roman" w:hAnsi="Times New Roman" w:cs="Times New Roman"/>
          <w:noProof/>
          <w:snapToGrid/>
          <w:sz w:val="24"/>
          <w:szCs w:val="24"/>
        </w:rPr>
        <w:drawing>
          <wp:inline distT="0" distB="0" distL="0" distR="0" wp14:anchorId="62F58B0D" wp14:editId="71A9B6F1">
            <wp:extent cx="1065530" cy="295223"/>
            <wp:effectExtent l="0" t="0" r="127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114" cy="331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9AF01B" w14:textId="17580A9C" w:rsidR="003D3385" w:rsidRPr="003B585C" w:rsidRDefault="003B585C" w:rsidP="003B585C">
      <w:pPr>
        <w:spacing w:after="100" w:afterAutospacing="1" w:line="240" w:lineRule="auto"/>
        <w:rPr>
          <w:rFonts w:ascii="Times New Roman" w:hAnsi="Times New Roman" w:cs="Times New Roman"/>
          <w:noProof/>
          <w:snapToGrid/>
          <w:sz w:val="24"/>
          <w:szCs w:val="24"/>
          <w:lang w:val="vi-VN"/>
        </w:rPr>
      </w:pPr>
      <w:r>
        <w:rPr>
          <w:rFonts w:ascii="Times New Roman" w:hAnsi="Times New Roman" w:cs="Times New Roman"/>
          <w:noProof/>
          <w:snapToGrid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  <w:r w:rsidR="0029164F" w:rsidRPr="00E81A6D">
        <w:rPr>
          <w:rFonts w:ascii="Times New Roman" w:hAnsi="Times New Roman" w:cs="Times New Roman"/>
          <w:b/>
          <w:bCs/>
          <w:lang w:val="vi-VN"/>
        </w:rPr>
        <w:t>Cao Thị Anh Lan</w:t>
      </w:r>
    </w:p>
    <w:sectPr w:rsidR="003D3385" w:rsidRPr="003B585C" w:rsidSect="00F7318B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79514" w14:textId="77777777" w:rsidR="00DE3A80" w:rsidRDefault="00DE3A80">
      <w:pPr>
        <w:spacing w:line="240" w:lineRule="auto"/>
      </w:pPr>
      <w:r>
        <w:separator/>
      </w:r>
    </w:p>
  </w:endnote>
  <w:endnote w:type="continuationSeparator" w:id="0">
    <w:p w14:paraId="6BF81F80" w14:textId="77777777" w:rsidR="00DE3A80" w:rsidRDefault="00DE3A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B9108" w14:textId="77777777" w:rsidR="00DE3A80" w:rsidRDefault="00DE3A80">
      <w:pPr>
        <w:spacing w:before="0" w:after="0"/>
      </w:pPr>
      <w:r>
        <w:separator/>
      </w:r>
    </w:p>
  </w:footnote>
  <w:footnote w:type="continuationSeparator" w:id="0">
    <w:p w14:paraId="6FFF97A5" w14:textId="77777777" w:rsidR="00DE3A80" w:rsidRDefault="00DE3A8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FFFFFF80"/>
    <w:lvl w:ilvl="0">
      <w:start w:val="1"/>
      <w:numFmt w:val="bullet"/>
      <w:pStyle w:val="ListBullet5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FFFFF81"/>
    <w:lvl w:ilvl="0">
      <w:start w:val="1"/>
      <w:numFmt w:val="bullet"/>
      <w:pStyle w:val="ListBullet4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FFFFF82"/>
    <w:lvl w:ilvl="0">
      <w:start w:val="1"/>
      <w:numFmt w:val="bullet"/>
      <w:pStyle w:val="ListBullet3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83"/>
    <w:lvl w:ilvl="0">
      <w:start w:val="1"/>
      <w:numFmt w:val="bullet"/>
      <w:pStyle w:val="ListBullet2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1723288641">
    <w:abstractNumId w:val="9"/>
  </w:num>
  <w:num w:numId="2" w16cid:durableId="512689474">
    <w:abstractNumId w:val="7"/>
  </w:num>
  <w:num w:numId="3" w16cid:durableId="427047230">
    <w:abstractNumId w:val="6"/>
  </w:num>
  <w:num w:numId="4" w16cid:durableId="408505376">
    <w:abstractNumId w:val="5"/>
  </w:num>
  <w:num w:numId="5" w16cid:durableId="611864906">
    <w:abstractNumId w:val="4"/>
  </w:num>
  <w:num w:numId="6" w16cid:durableId="465438838">
    <w:abstractNumId w:val="8"/>
  </w:num>
  <w:num w:numId="7" w16cid:durableId="129252499">
    <w:abstractNumId w:val="3"/>
  </w:num>
  <w:num w:numId="8" w16cid:durableId="595946670">
    <w:abstractNumId w:val="2"/>
  </w:num>
  <w:num w:numId="9" w16cid:durableId="685860756">
    <w:abstractNumId w:val="1"/>
  </w:num>
  <w:num w:numId="10" w16cid:durableId="1624924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1AB3FF9"/>
    <w:rsid w:val="000322D5"/>
    <w:rsid w:val="00044AD9"/>
    <w:rsid w:val="00050A31"/>
    <w:rsid w:val="00052A9C"/>
    <w:rsid w:val="000716D2"/>
    <w:rsid w:val="00071AAB"/>
    <w:rsid w:val="000B76C4"/>
    <w:rsid w:val="000C0C96"/>
    <w:rsid w:val="000C5610"/>
    <w:rsid w:val="000E2A5C"/>
    <w:rsid w:val="000E6552"/>
    <w:rsid w:val="000F3A4F"/>
    <w:rsid w:val="000F59AC"/>
    <w:rsid w:val="001057A2"/>
    <w:rsid w:val="001206BA"/>
    <w:rsid w:val="00125911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1F61C2"/>
    <w:rsid w:val="001F7B28"/>
    <w:rsid w:val="00201333"/>
    <w:rsid w:val="00210FA7"/>
    <w:rsid w:val="00216417"/>
    <w:rsid w:val="0022390C"/>
    <w:rsid w:val="0023395B"/>
    <w:rsid w:val="002400F5"/>
    <w:rsid w:val="0026631D"/>
    <w:rsid w:val="0029164F"/>
    <w:rsid w:val="002B3DC8"/>
    <w:rsid w:val="002B4FF6"/>
    <w:rsid w:val="002C2F53"/>
    <w:rsid w:val="002C5738"/>
    <w:rsid w:val="00304A81"/>
    <w:rsid w:val="00317F63"/>
    <w:rsid w:val="0033518C"/>
    <w:rsid w:val="003437C2"/>
    <w:rsid w:val="00377186"/>
    <w:rsid w:val="003A1C03"/>
    <w:rsid w:val="003A2EA7"/>
    <w:rsid w:val="003A3F34"/>
    <w:rsid w:val="003B585C"/>
    <w:rsid w:val="003D3385"/>
    <w:rsid w:val="003E676E"/>
    <w:rsid w:val="00414627"/>
    <w:rsid w:val="00425D63"/>
    <w:rsid w:val="004441F2"/>
    <w:rsid w:val="00446207"/>
    <w:rsid w:val="00463C79"/>
    <w:rsid w:val="004643D8"/>
    <w:rsid w:val="00471D90"/>
    <w:rsid w:val="00497C24"/>
    <w:rsid w:val="004C7BA5"/>
    <w:rsid w:val="004E2CDF"/>
    <w:rsid w:val="004E3FD3"/>
    <w:rsid w:val="004E7628"/>
    <w:rsid w:val="004F48F2"/>
    <w:rsid w:val="00501CE1"/>
    <w:rsid w:val="005149B1"/>
    <w:rsid w:val="00551A4D"/>
    <w:rsid w:val="005647F2"/>
    <w:rsid w:val="005662D1"/>
    <w:rsid w:val="00573A09"/>
    <w:rsid w:val="00583850"/>
    <w:rsid w:val="005934FF"/>
    <w:rsid w:val="005A1B93"/>
    <w:rsid w:val="005A4526"/>
    <w:rsid w:val="005A69F1"/>
    <w:rsid w:val="005B24AE"/>
    <w:rsid w:val="005C1B16"/>
    <w:rsid w:val="005E53D0"/>
    <w:rsid w:val="005F34F7"/>
    <w:rsid w:val="006002EB"/>
    <w:rsid w:val="006128EF"/>
    <w:rsid w:val="00613E4E"/>
    <w:rsid w:val="0062257E"/>
    <w:rsid w:val="006264B4"/>
    <w:rsid w:val="006413B8"/>
    <w:rsid w:val="00643033"/>
    <w:rsid w:val="00644CC3"/>
    <w:rsid w:val="00661468"/>
    <w:rsid w:val="006649F0"/>
    <w:rsid w:val="0067245D"/>
    <w:rsid w:val="00673385"/>
    <w:rsid w:val="006774B4"/>
    <w:rsid w:val="0068470E"/>
    <w:rsid w:val="00695DCD"/>
    <w:rsid w:val="006A05CC"/>
    <w:rsid w:val="006A35A7"/>
    <w:rsid w:val="006A598F"/>
    <w:rsid w:val="006E155F"/>
    <w:rsid w:val="006F3EE1"/>
    <w:rsid w:val="006F4FE4"/>
    <w:rsid w:val="007152D7"/>
    <w:rsid w:val="00746C14"/>
    <w:rsid w:val="00781C91"/>
    <w:rsid w:val="007B74E3"/>
    <w:rsid w:val="007C2C59"/>
    <w:rsid w:val="007C50AE"/>
    <w:rsid w:val="00801F23"/>
    <w:rsid w:val="00812E26"/>
    <w:rsid w:val="00823850"/>
    <w:rsid w:val="00833978"/>
    <w:rsid w:val="00837632"/>
    <w:rsid w:val="0085640F"/>
    <w:rsid w:val="008567AA"/>
    <w:rsid w:val="00891359"/>
    <w:rsid w:val="00892712"/>
    <w:rsid w:val="008A680A"/>
    <w:rsid w:val="008B0BB0"/>
    <w:rsid w:val="008B753A"/>
    <w:rsid w:val="008D6E51"/>
    <w:rsid w:val="008E6C4B"/>
    <w:rsid w:val="008F18C0"/>
    <w:rsid w:val="008F78B7"/>
    <w:rsid w:val="00902294"/>
    <w:rsid w:val="00907648"/>
    <w:rsid w:val="0092337B"/>
    <w:rsid w:val="00930FDE"/>
    <w:rsid w:val="00947E9E"/>
    <w:rsid w:val="00956A6E"/>
    <w:rsid w:val="00970CC7"/>
    <w:rsid w:val="00971680"/>
    <w:rsid w:val="009808BB"/>
    <w:rsid w:val="00981EDE"/>
    <w:rsid w:val="00984C93"/>
    <w:rsid w:val="00987CE1"/>
    <w:rsid w:val="0099405C"/>
    <w:rsid w:val="009B4B36"/>
    <w:rsid w:val="009C464A"/>
    <w:rsid w:val="009C600F"/>
    <w:rsid w:val="009D3723"/>
    <w:rsid w:val="009E04F2"/>
    <w:rsid w:val="00A03B7B"/>
    <w:rsid w:val="00A200C9"/>
    <w:rsid w:val="00A250D5"/>
    <w:rsid w:val="00A32F56"/>
    <w:rsid w:val="00A36028"/>
    <w:rsid w:val="00A75336"/>
    <w:rsid w:val="00A91424"/>
    <w:rsid w:val="00AA2C77"/>
    <w:rsid w:val="00AC3FB9"/>
    <w:rsid w:val="00AC702A"/>
    <w:rsid w:val="00AD226F"/>
    <w:rsid w:val="00AF2739"/>
    <w:rsid w:val="00AF4B98"/>
    <w:rsid w:val="00B13A52"/>
    <w:rsid w:val="00B24CF4"/>
    <w:rsid w:val="00B26993"/>
    <w:rsid w:val="00B4570C"/>
    <w:rsid w:val="00B5208C"/>
    <w:rsid w:val="00B721A0"/>
    <w:rsid w:val="00B74876"/>
    <w:rsid w:val="00B9062A"/>
    <w:rsid w:val="00B95930"/>
    <w:rsid w:val="00B97072"/>
    <w:rsid w:val="00BB7C2B"/>
    <w:rsid w:val="00BC1664"/>
    <w:rsid w:val="00BC2546"/>
    <w:rsid w:val="00C05085"/>
    <w:rsid w:val="00C147B3"/>
    <w:rsid w:val="00C1593D"/>
    <w:rsid w:val="00C2799D"/>
    <w:rsid w:val="00C53945"/>
    <w:rsid w:val="00C56C7E"/>
    <w:rsid w:val="00C776A4"/>
    <w:rsid w:val="00C8554C"/>
    <w:rsid w:val="00CA2C6C"/>
    <w:rsid w:val="00CC0600"/>
    <w:rsid w:val="00CC78AC"/>
    <w:rsid w:val="00CE1805"/>
    <w:rsid w:val="00CF08C7"/>
    <w:rsid w:val="00CF75FA"/>
    <w:rsid w:val="00CF7953"/>
    <w:rsid w:val="00D01C92"/>
    <w:rsid w:val="00D07232"/>
    <w:rsid w:val="00D10245"/>
    <w:rsid w:val="00D21BDD"/>
    <w:rsid w:val="00D34646"/>
    <w:rsid w:val="00D65F07"/>
    <w:rsid w:val="00D92BB7"/>
    <w:rsid w:val="00DC6B3C"/>
    <w:rsid w:val="00DC76D2"/>
    <w:rsid w:val="00DD30ED"/>
    <w:rsid w:val="00DE3A80"/>
    <w:rsid w:val="00DF67E3"/>
    <w:rsid w:val="00E20A7A"/>
    <w:rsid w:val="00E64C21"/>
    <w:rsid w:val="00E65736"/>
    <w:rsid w:val="00E704F0"/>
    <w:rsid w:val="00E92056"/>
    <w:rsid w:val="00EA03F2"/>
    <w:rsid w:val="00EC24C6"/>
    <w:rsid w:val="00ED58E2"/>
    <w:rsid w:val="00EF2933"/>
    <w:rsid w:val="00F05146"/>
    <w:rsid w:val="00F1115D"/>
    <w:rsid w:val="00F15BF2"/>
    <w:rsid w:val="00F3513C"/>
    <w:rsid w:val="00F44F71"/>
    <w:rsid w:val="00F465C5"/>
    <w:rsid w:val="00F47D94"/>
    <w:rsid w:val="00F5180D"/>
    <w:rsid w:val="00F51B21"/>
    <w:rsid w:val="00F51D87"/>
    <w:rsid w:val="00F7318B"/>
    <w:rsid w:val="00F82656"/>
    <w:rsid w:val="00F8455C"/>
    <w:rsid w:val="00FA39A3"/>
    <w:rsid w:val="00FD69E7"/>
    <w:rsid w:val="01AB3FF9"/>
    <w:rsid w:val="49ED769C"/>
    <w:rsid w:val="5B0137BE"/>
    <w:rsid w:val="5C1A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A54E0C"/>
  <w15:docId w15:val="{988B3AF6-DF67-4B32-A72B-E00CB1B6A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index 3" w:qFormat="1"/>
    <w:lsdException w:name="index 5" w:qFormat="1"/>
    <w:lsdException w:name="index 8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qFormat="1"/>
    <w:lsdException w:name="footer" w:qFormat="1"/>
    <w:lsdException w:name="caption" w:semiHidden="1" w:unhideWhenUsed="1" w:qFormat="1"/>
    <w:lsdException w:name="table of figures" w:qFormat="1"/>
    <w:lsdException w:name="annotation reference" w:qFormat="1"/>
    <w:lsdException w:name="page number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 Number" w:qFormat="1"/>
    <w:lsdException w:name="List 2" w:qFormat="1"/>
    <w:lsdException w:name="List 4" w:qFormat="1"/>
    <w:lsdException w:name="Lis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Signature" w:qFormat="1"/>
    <w:lsdException w:name="Default Paragraph Font" w:semiHidden="1" w:uiPriority="1" w:unhideWhenUsed="1"/>
    <w:lsdException w:name="Body Text Indent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Salutation" w:qFormat="1"/>
    <w:lsdException w:name="Body Text First Indent" w:qFormat="1"/>
    <w:lsdException w:name="Note Heading" w:qFormat="1"/>
    <w:lsdException w:name="Body Text Indent 2" w:qFormat="1"/>
    <w:lsdException w:name="Body Text Indent 3" w:qFormat="1"/>
    <w:lsdException w:name="Block Text" w:qFormat="1"/>
    <w:lsdException w:name="Strong" w:qFormat="1"/>
    <w:lsdException w:name="Emphasis" w:qFormat="1"/>
    <w:lsdException w:name="Plain Text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ddress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Normal Table" w:semiHidden="1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 w:qFormat="1"/>
    <w:lsdException w:name="Table Simple 2" w:semiHidden="1" w:unhideWhenUsed="1" w:qFormat="1"/>
    <w:lsdException w:name="Table Simple 3" w:semiHidden="1" w:unhideWhenUsed="1" w:qFormat="1"/>
    <w:lsdException w:name="Table Classic 1" w:semiHidden="1" w:unhideWhenUsed="1" w:qFormat="1"/>
    <w:lsdException w:name="Table Classic 2" w:semiHidden="1" w:unhideWhenUsed="1" w:qFormat="1"/>
    <w:lsdException w:name="Table Classic 3" w:semiHidden="1" w:unhideWhenUsed="1" w:qFormat="1"/>
    <w:lsdException w:name="Table Classic 4" w:semiHidden="1" w:unhideWhenUsed="1" w:qFormat="1"/>
    <w:lsdException w:name="Table Colorful 1" w:semiHidden="1" w:unhideWhenUsed="1" w:qFormat="1"/>
    <w:lsdException w:name="Table Colorful 2" w:semiHidden="1" w:unhideWhenUsed="1" w:qFormat="1"/>
    <w:lsdException w:name="Table Colorful 3" w:semiHidden="1" w:unhideWhenUsed="1" w:qFormat="1"/>
    <w:lsdException w:name="Table Columns 1" w:semiHidden="1" w:unhideWhenUsed="1" w:qFormat="1"/>
    <w:lsdException w:name="Table Columns 2" w:semiHidden="1" w:unhideWhenUsed="1" w:qFormat="1"/>
    <w:lsdException w:name="Table Columns 3" w:semiHidden="1" w:unhideWhenUsed="1" w:qFormat="1"/>
    <w:lsdException w:name="Table Columns 4" w:semiHidden="1" w:unhideWhenUsed="1" w:qFormat="1"/>
    <w:lsdException w:name="Table Columns 5" w:semiHidden="1" w:unhideWhenUsed="1" w:qFormat="1"/>
    <w:lsdException w:name="Table Grid 1" w:semiHidden="1" w:unhideWhenUsed="1" w:qFormat="1"/>
    <w:lsdException w:name="Table Grid 2" w:semiHidden="1" w:unhideWhenUsed="1" w:qFormat="1"/>
    <w:lsdException w:name="Table Grid 3" w:semiHidden="1" w:unhideWhenUsed="1" w:qFormat="1"/>
    <w:lsdException w:name="Table Grid 4" w:semiHidden="1" w:unhideWhenUsed="1" w:qFormat="1"/>
    <w:lsdException w:name="Table Grid 5" w:semiHidden="1" w:unhideWhenUsed="1" w:qFormat="1"/>
    <w:lsdException w:name="Table Grid 6" w:semiHidden="1" w:unhideWhenUsed="1" w:qFormat="1"/>
    <w:lsdException w:name="Table Grid 7" w:semiHidden="1" w:unhideWhenUsed="1" w:qFormat="1"/>
    <w:lsdException w:name="Table Grid 8" w:semiHidden="1" w:unhideWhenUsed="1" w:qFormat="1"/>
    <w:lsdException w:name="Table List 1" w:semiHidden="1" w:unhideWhenUsed="1" w:qFormat="1"/>
    <w:lsdException w:name="Table List 2" w:semiHidden="1" w:unhideWhenUsed="1" w:qFormat="1"/>
    <w:lsdException w:name="Table List 3" w:semiHidden="1" w:unhideWhenUsed="1" w:qFormat="1"/>
    <w:lsdException w:name="Table List 4" w:semiHidden="1" w:unhideWhenUsed="1" w:qFormat="1"/>
    <w:lsdException w:name="Table List 5" w:semiHidden="1" w:unhideWhenUsed="1" w:qFormat="1"/>
    <w:lsdException w:name="Table List 6" w:semiHidden="1" w:unhideWhenUsed="1" w:qFormat="1"/>
    <w:lsdException w:name="Table List 7" w:semiHidden="1" w:unhideWhenUsed="1" w:qFormat="1"/>
    <w:lsdException w:name="Table List 8" w:semiHidden="1" w:unhideWhenUsed="1" w:qFormat="1"/>
    <w:lsdException w:name="Table 3D effects 1" w:semiHidden="1" w:unhideWhenUsed="1" w:qFormat="1"/>
    <w:lsdException w:name="Table 3D effects 2" w:semiHidden="1" w:unhideWhenUsed="1" w:qFormat="1"/>
    <w:lsdException w:name="Table 3D effects 3" w:semiHidden="1" w:unhideWhenUsed="1" w:qFormat="1"/>
    <w:lsdException w:name="Table Contemporary" w:semiHidden="1" w:unhideWhenUsed="1" w:qFormat="1"/>
    <w:lsdException w:name="Table Elegant" w:semiHidden="1" w:unhideWhenUsed="1" w:qFormat="1"/>
    <w:lsdException w:name="Table Professional" w:semiHidden="1" w:unhideWhenUsed="1" w:qFormat="1"/>
    <w:lsdException w:name="Table Subtle 1" w:semiHidden="1" w:unhideWhenUsed="1" w:qFormat="1"/>
    <w:lsdException w:name="Table Subtle 2" w:semiHidden="1" w:unhideWhenUsed="1"/>
    <w:lsdException w:name="Table Web 1" w:semiHidden="1" w:unhideWhenUsed="1" w:qFormat="1"/>
    <w:lsdException w:name="Table Web 2" w:semiHidden="1" w:unhideWhenUsed="1" w:qFormat="1"/>
    <w:lsdException w:name="Table Web 3" w:semiHidden="1" w:unhideWhenUsed="1" w:qFormat="1"/>
    <w:lsdException w:name="Table Grid" w:qFormat="1"/>
    <w:lsdException w:name="Table Theme" w:semiHidden="1" w:unhideWhenUsed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 w:qFormat="1"/>
    <w:lsdException w:name="Light List" w:uiPriority="61" w:qFormat="1"/>
    <w:lsdException w:name="Light Grid" w:uiPriority="62" w:qFormat="1"/>
    <w:lsdException w:name="Medium Shading 1" w:uiPriority="63" w:qFormat="1"/>
    <w:lsdException w:name="Medium Shading 2" w:uiPriority="64" w:qFormat="1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 w:qFormat="1"/>
    <w:lsdException w:name="Light List Accent 1" w:uiPriority="61" w:qFormat="1"/>
    <w:lsdException w:name="Light Grid Accent 1" w:uiPriority="62" w:qFormat="1"/>
    <w:lsdException w:name="Medium Shading 1 Accent 1" w:uiPriority="63" w:qFormat="1"/>
    <w:lsdException w:name="Medium Shading 2 Accent 1" w:uiPriority="64" w:qFormat="1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 w:qFormat="1"/>
    <w:lsdException w:name="Light List Accent 2" w:uiPriority="61" w:qFormat="1"/>
    <w:lsdException w:name="Light Grid Accent 2" w:uiPriority="62" w:qFormat="1"/>
    <w:lsdException w:name="Medium Shading 1 Accent 2" w:uiPriority="63" w:qFormat="1"/>
    <w:lsdException w:name="Medium Shading 2 Accent 2" w:uiPriority="64" w:qFormat="1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 w:qFormat="1"/>
    <w:lsdException w:name="Colorful List Accent 2" w:uiPriority="72"/>
    <w:lsdException w:name="Colorful Grid Accent 2" w:uiPriority="73"/>
    <w:lsdException w:name="Light Shading Accent 3" w:uiPriority="60" w:qFormat="1"/>
    <w:lsdException w:name="Light List Accent 3" w:uiPriority="61" w:qFormat="1"/>
    <w:lsdException w:name="Light Grid Accent 3" w:uiPriority="62" w:qFormat="1"/>
    <w:lsdException w:name="Medium Shading 1 Accent 3" w:uiPriority="63" w:qFormat="1"/>
    <w:lsdException w:name="Medium Shading 2 Accent 3" w:uiPriority="64" w:qFormat="1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 w:qFormat="1"/>
    <w:lsdException w:name="Light Grid Accent 4" w:uiPriority="62" w:qFormat="1"/>
    <w:lsdException w:name="Medium Shading 1 Accent 4" w:uiPriority="63" w:qFormat="1"/>
    <w:lsdException w:name="Medium Shading 2 Accent 4" w:uiPriority="64" w:qFormat="1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 w:qFormat="1"/>
    <w:lsdException w:name="Light List Accent 5" w:uiPriority="61" w:qFormat="1"/>
    <w:lsdException w:name="Light Grid Accent 5" w:uiPriority="62" w:qFormat="1"/>
    <w:lsdException w:name="Medium Shading 1 Accent 5" w:uiPriority="63" w:qFormat="1"/>
    <w:lsdException w:name="Medium Shading 2 Accent 5" w:uiPriority="64" w:qFormat="1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 w:qFormat="1"/>
    <w:lsdException w:name="Light List Accent 6" w:uiPriority="61" w:qFormat="1"/>
    <w:lsdException w:name="Light Grid Accent 6" w:uiPriority="62" w:qFormat="1"/>
    <w:lsdException w:name="Medium Shading 1 Accent 6" w:uiPriority="63" w:qFormat="1"/>
    <w:lsdException w:name="Medium Shading 2 Accent 6" w:uiPriority="64" w:qFormat="1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00" w:beforeAutospacing="1" w:after="200" w:line="273" w:lineRule="auto"/>
    </w:pPr>
    <w:rPr>
      <w:rFonts w:eastAsia="Times New Roman"/>
      <w:snapToGrid w:val="0"/>
      <w:sz w:val="26"/>
      <w:szCs w:val="26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b/>
      <w:color w:val="1F4E79" w:themeColor="accent1" w:themeShade="80"/>
      <w:szCs w:val="24"/>
    </w:rPr>
  </w:style>
  <w:style w:type="paragraph" w:styleId="Heading4">
    <w:name w:val="heading 4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Heading9">
    <w:name w:val="heading 9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Pr>
      <w:sz w:val="16"/>
      <w:szCs w:val="16"/>
    </w:rPr>
  </w:style>
  <w:style w:type="paragraph" w:styleId="BlockText">
    <w:name w:val="Block Text"/>
    <w:basedOn w:val="Normal"/>
    <w:qFormat/>
    <w:pPr>
      <w:spacing w:after="120"/>
      <w:ind w:leftChars="700" w:left="1440" w:rightChars="70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qFormat/>
    <w:pPr>
      <w:ind w:firstLineChars="100" w:firstLine="420"/>
    </w:pPr>
  </w:style>
  <w:style w:type="paragraph" w:styleId="BodyTextIndent">
    <w:name w:val="Body Text Indent"/>
    <w:basedOn w:val="Normal"/>
    <w:qFormat/>
    <w:pPr>
      <w:spacing w:after="120"/>
      <w:ind w:leftChars="200" w:left="420"/>
    </w:pPr>
  </w:style>
  <w:style w:type="paragraph" w:styleId="BodyTextFirstIndent2">
    <w:name w:val="Body Text First Indent 2"/>
    <w:basedOn w:val="BodyTextIndent"/>
    <w:pPr>
      <w:ind w:firstLineChars="200" w:firstLine="420"/>
    </w:pPr>
  </w:style>
  <w:style w:type="paragraph" w:styleId="BodyTextIndent2">
    <w:name w:val="Body Text Indent 2"/>
    <w:basedOn w:val="Normal"/>
    <w:qFormat/>
    <w:pPr>
      <w:spacing w:after="120" w:line="480" w:lineRule="auto"/>
      <w:ind w:leftChars="200" w:left="420"/>
    </w:pPr>
  </w:style>
  <w:style w:type="paragraph" w:styleId="BodyTextIndent3">
    <w:name w:val="Body Text Indent 3"/>
    <w:basedOn w:val="Normal"/>
    <w:qFormat/>
    <w:pPr>
      <w:spacing w:after="120"/>
      <w:ind w:leftChars="200" w:left="420"/>
    </w:pPr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Pr>
      <w:rFonts w:ascii="Arial" w:eastAsia="SimHei" w:hAnsi="Arial" w:cs="Arial"/>
      <w:sz w:val="20"/>
    </w:rPr>
  </w:style>
  <w:style w:type="paragraph" w:styleId="Closing">
    <w:name w:val="Closing"/>
    <w:basedOn w:val="Normal"/>
    <w:pPr>
      <w:ind w:leftChars="2100" w:left="100"/>
    </w:pPr>
  </w:style>
  <w:style w:type="character" w:styleId="CommentReference">
    <w:name w:val="annotation reference"/>
    <w:basedOn w:val="DefaultParagraphFont"/>
    <w:qFormat/>
    <w:rPr>
      <w:sz w:val="21"/>
      <w:szCs w:val="21"/>
    </w:rPr>
  </w:style>
  <w:style w:type="paragraph" w:styleId="CommentText">
    <w:name w:val="annotation text"/>
    <w:basedOn w:val="Normal"/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Date">
    <w:name w:val="Date"/>
    <w:basedOn w:val="Normal"/>
    <w:next w:val="Normal"/>
    <w:pPr>
      <w:ind w:leftChars="2500" w:left="100"/>
    </w:pPr>
  </w:style>
  <w:style w:type="paragraph" w:styleId="DocumentMap">
    <w:name w:val="Document Map"/>
    <w:basedOn w:val="Normal"/>
    <w:pPr>
      <w:shd w:val="clear" w:color="auto" w:fill="000080"/>
    </w:pPr>
  </w:style>
  <w:style w:type="paragraph" w:styleId="E-mailSignature">
    <w:name w:val="E-mail Signature"/>
    <w:basedOn w:val="Normal"/>
    <w:qFormat/>
  </w:style>
  <w:style w:type="character" w:styleId="Emphasis">
    <w:name w:val="Emphasis"/>
    <w:basedOn w:val="DefaultParagraphFont"/>
    <w:qFormat/>
    <w:rPr>
      <w:i/>
      <w:iCs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EndnoteText">
    <w:name w:val="endnote text"/>
    <w:basedOn w:val="Normal"/>
    <w:qFormat/>
    <w:pPr>
      <w:snapToGrid w:val="0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pPr>
      <w:snapToGrid w:val="0"/>
    </w:pPr>
    <w:rPr>
      <w:rFonts w:ascii="Arial" w:hAnsi="Arial" w:cs="Arial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FootnoteText">
    <w:name w:val="footnote text"/>
    <w:basedOn w:val="Normal"/>
    <w:qFormat/>
    <w:pPr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TMLAcronym">
    <w:name w:val="HTML Acronym"/>
    <w:basedOn w:val="DefaultParagraphFont"/>
  </w:style>
  <w:style w:type="paragraph" w:styleId="HTMLAddress">
    <w:name w:val="HTML Address"/>
    <w:basedOn w:val="Normal"/>
    <w:qFormat/>
    <w:rPr>
      <w:i/>
      <w:iCs/>
    </w:rPr>
  </w:style>
  <w:style w:type="character" w:styleId="HTMLCite">
    <w:name w:val="HTML Cite"/>
    <w:basedOn w:val="DefaultParagraphFont"/>
    <w:rPr>
      <w:i/>
      <w:iCs/>
    </w:rPr>
  </w:style>
  <w:style w:type="character" w:styleId="HTMLCode">
    <w:name w:val="HTML Code"/>
    <w:basedOn w:val="DefaultParagraphFont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Pr>
      <w:i/>
      <w:iCs/>
    </w:rPr>
  </w:style>
  <w:style w:type="character" w:styleId="HTMLKeyboard">
    <w:name w:val="HTML Keyboard"/>
    <w:basedOn w:val="DefaultParagraphFont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qFormat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qFormat/>
    <w:rPr>
      <w:rFonts w:ascii="Courier New" w:hAnsi="Courier New" w:cs="Courier New"/>
    </w:rPr>
  </w:style>
  <w:style w:type="character" w:styleId="HTMLTypewriter">
    <w:name w:val="HTML Typewriter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qFormat/>
    <w:rPr>
      <w:i/>
      <w:iCs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Index1">
    <w:name w:val="index 1"/>
    <w:basedOn w:val="Normal"/>
    <w:next w:val="Normal"/>
    <w:qFormat/>
  </w:style>
  <w:style w:type="paragraph" w:styleId="Index2">
    <w:name w:val="index 2"/>
    <w:basedOn w:val="Normal"/>
    <w:next w:val="Normal"/>
    <w:pPr>
      <w:ind w:leftChars="200" w:left="200"/>
    </w:pPr>
  </w:style>
  <w:style w:type="paragraph" w:styleId="Index3">
    <w:name w:val="index 3"/>
    <w:basedOn w:val="Normal"/>
    <w:next w:val="Normal"/>
    <w:qFormat/>
    <w:pPr>
      <w:ind w:leftChars="400" w:left="400"/>
    </w:pPr>
  </w:style>
  <w:style w:type="paragraph" w:styleId="Index4">
    <w:name w:val="index 4"/>
    <w:basedOn w:val="Normal"/>
    <w:next w:val="Normal"/>
    <w:pPr>
      <w:ind w:leftChars="600" w:left="600"/>
    </w:pPr>
  </w:style>
  <w:style w:type="paragraph" w:styleId="Index5">
    <w:name w:val="index 5"/>
    <w:basedOn w:val="Normal"/>
    <w:next w:val="Normal"/>
    <w:qFormat/>
    <w:pPr>
      <w:ind w:leftChars="800" w:left="800"/>
    </w:pPr>
  </w:style>
  <w:style w:type="paragraph" w:styleId="Index6">
    <w:name w:val="index 6"/>
    <w:basedOn w:val="Normal"/>
    <w:next w:val="Normal"/>
    <w:pPr>
      <w:ind w:leftChars="1000" w:left="1000"/>
    </w:pPr>
  </w:style>
  <w:style w:type="paragraph" w:styleId="Index7">
    <w:name w:val="index 7"/>
    <w:basedOn w:val="Normal"/>
    <w:next w:val="Normal"/>
    <w:pPr>
      <w:ind w:leftChars="1200" w:left="1200"/>
    </w:pPr>
  </w:style>
  <w:style w:type="paragraph" w:styleId="Index8">
    <w:name w:val="index 8"/>
    <w:basedOn w:val="Normal"/>
    <w:next w:val="Normal"/>
    <w:qFormat/>
    <w:pPr>
      <w:ind w:leftChars="1400" w:left="1400"/>
    </w:pPr>
  </w:style>
  <w:style w:type="paragraph" w:styleId="Index9">
    <w:name w:val="index 9"/>
    <w:basedOn w:val="Normal"/>
    <w:next w:val="Normal"/>
    <w:pPr>
      <w:ind w:leftChars="1600" w:left="1600"/>
    </w:pPr>
  </w:style>
  <w:style w:type="paragraph" w:styleId="IndexHeading">
    <w:name w:val="index heading"/>
    <w:basedOn w:val="Normal"/>
    <w:next w:val="Index1"/>
    <w:rPr>
      <w:rFonts w:ascii="Arial" w:hAnsi="Arial" w:cs="Arial"/>
      <w:b/>
      <w:bCs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pPr>
      <w:ind w:left="200" w:hangingChars="200" w:hanging="200"/>
    </w:pPr>
  </w:style>
  <w:style w:type="paragraph" w:styleId="List2">
    <w:name w:val="List 2"/>
    <w:basedOn w:val="Normal"/>
    <w:qFormat/>
    <w:pPr>
      <w:ind w:leftChars="200" w:left="100" w:hangingChars="200" w:hanging="200"/>
    </w:pPr>
  </w:style>
  <w:style w:type="paragraph" w:styleId="List3">
    <w:name w:val="List 3"/>
    <w:basedOn w:val="Normal"/>
    <w:pPr>
      <w:ind w:leftChars="400" w:left="100" w:hangingChars="200" w:hanging="200"/>
    </w:pPr>
  </w:style>
  <w:style w:type="paragraph" w:styleId="List4">
    <w:name w:val="List 4"/>
    <w:basedOn w:val="Normal"/>
    <w:qFormat/>
    <w:pPr>
      <w:ind w:leftChars="600" w:left="100" w:hangingChars="200" w:hanging="200"/>
    </w:pPr>
  </w:style>
  <w:style w:type="paragraph" w:styleId="List5">
    <w:name w:val="List 5"/>
    <w:basedOn w:val="Normal"/>
    <w:qFormat/>
    <w:pPr>
      <w:ind w:leftChars="800" w:left="100" w:hangingChars="200" w:hanging="200"/>
    </w:pPr>
  </w:style>
  <w:style w:type="paragraph" w:styleId="ListBullet">
    <w:name w:val="List Bullet"/>
    <w:basedOn w:val="Normal"/>
    <w:pPr>
      <w:numPr>
        <w:numId w:val="1"/>
      </w:numPr>
    </w:pPr>
  </w:style>
  <w:style w:type="paragraph" w:styleId="ListBullet2">
    <w:name w:val="List Bullet 2"/>
    <w:basedOn w:val="Normal"/>
    <w:pPr>
      <w:numPr>
        <w:numId w:val="2"/>
      </w:numPr>
    </w:pPr>
  </w:style>
  <w:style w:type="paragraph" w:styleId="ListBullet3">
    <w:name w:val="List Bullet 3"/>
    <w:basedOn w:val="Normal"/>
    <w:pPr>
      <w:numPr>
        <w:numId w:val="3"/>
      </w:numPr>
    </w:pPr>
  </w:style>
  <w:style w:type="paragraph" w:styleId="ListBullet4">
    <w:name w:val="List Bullet 4"/>
    <w:basedOn w:val="Normal"/>
    <w:pPr>
      <w:numPr>
        <w:numId w:val="4"/>
      </w:numPr>
    </w:pPr>
  </w:style>
  <w:style w:type="paragraph" w:styleId="ListBullet5">
    <w:name w:val="List Bullet 5"/>
    <w:basedOn w:val="Normal"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Chars="200" w:left="420"/>
    </w:pPr>
  </w:style>
  <w:style w:type="paragraph" w:styleId="ListContinue2">
    <w:name w:val="List Continue 2"/>
    <w:basedOn w:val="Normal"/>
    <w:pPr>
      <w:spacing w:after="120"/>
      <w:ind w:leftChars="400" w:left="840"/>
    </w:pPr>
  </w:style>
  <w:style w:type="paragraph" w:styleId="ListContinue3">
    <w:name w:val="List Continue 3"/>
    <w:basedOn w:val="Normal"/>
    <w:pPr>
      <w:spacing w:after="120"/>
      <w:ind w:leftChars="600" w:left="1260"/>
    </w:pPr>
  </w:style>
  <w:style w:type="paragraph" w:styleId="ListContinue4">
    <w:name w:val="List Continue 4"/>
    <w:basedOn w:val="Normal"/>
    <w:qFormat/>
    <w:pPr>
      <w:spacing w:after="120"/>
      <w:ind w:leftChars="800" w:left="1680"/>
    </w:pPr>
  </w:style>
  <w:style w:type="paragraph" w:styleId="ListContinue5">
    <w:name w:val="List Continue 5"/>
    <w:basedOn w:val="Normal"/>
    <w:qFormat/>
    <w:pPr>
      <w:spacing w:after="120"/>
      <w:ind w:leftChars="1000" w:left="2100"/>
    </w:pPr>
  </w:style>
  <w:style w:type="paragraph" w:styleId="ListNumber">
    <w:name w:val="List Number"/>
    <w:basedOn w:val="Normal"/>
    <w:qFormat/>
    <w:pPr>
      <w:numPr>
        <w:numId w:val="6"/>
      </w:numPr>
    </w:pPr>
  </w:style>
  <w:style w:type="paragraph" w:styleId="ListNumber2">
    <w:name w:val="List Number 2"/>
    <w:basedOn w:val="Normal"/>
    <w:qFormat/>
    <w:pPr>
      <w:numPr>
        <w:numId w:val="7"/>
      </w:numPr>
    </w:pPr>
  </w:style>
  <w:style w:type="paragraph" w:styleId="ListNumber3">
    <w:name w:val="List Number 3"/>
    <w:basedOn w:val="Normal"/>
    <w:qFormat/>
    <w:pPr>
      <w:numPr>
        <w:numId w:val="8"/>
      </w:numPr>
    </w:pPr>
  </w:style>
  <w:style w:type="paragraph" w:styleId="ListNumber4">
    <w:name w:val="List Number 4"/>
    <w:basedOn w:val="Normal"/>
    <w:qFormat/>
    <w:pPr>
      <w:numPr>
        <w:numId w:val="9"/>
      </w:numPr>
    </w:pPr>
  </w:style>
  <w:style w:type="paragraph" w:styleId="ListNumber5">
    <w:name w:val="List Number 5"/>
    <w:basedOn w:val="Normal"/>
    <w:qFormat/>
    <w:pPr>
      <w:numPr>
        <w:numId w:val="10"/>
      </w:numPr>
    </w:pPr>
  </w:style>
  <w:style w:type="paragraph" w:styleId="MacroText">
    <w:name w:val="macro"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qFormat/>
    <w:rPr>
      <w:sz w:val="24"/>
      <w:szCs w:val="24"/>
    </w:rPr>
  </w:style>
  <w:style w:type="paragraph" w:styleId="NormalIndent">
    <w:name w:val="Normal Indent"/>
    <w:basedOn w:val="Normal"/>
    <w:qFormat/>
    <w:pPr>
      <w:ind w:firstLineChars="200" w:firstLine="420"/>
    </w:pPr>
  </w:style>
  <w:style w:type="paragraph" w:styleId="NoteHeading">
    <w:name w:val="Note Heading"/>
    <w:basedOn w:val="Normal"/>
    <w:next w:val="Normal"/>
    <w:qFormat/>
    <w:pPr>
      <w:jc w:val="center"/>
    </w:pPr>
  </w:style>
  <w:style w:type="character" w:styleId="PageNumber">
    <w:name w:val="page number"/>
    <w:basedOn w:val="DefaultParagraphFont"/>
    <w:qFormat/>
  </w:style>
  <w:style w:type="paragraph" w:styleId="PlainText">
    <w:name w:val="Plain Text"/>
    <w:basedOn w:val="Normal"/>
    <w:qFormat/>
    <w:rPr>
      <w:rFonts w:ascii="SimSun" w:hAnsi="Courier New" w:cs="Courier New"/>
      <w:szCs w:val="21"/>
    </w:rPr>
  </w:style>
  <w:style w:type="paragraph" w:styleId="Salutation">
    <w:name w:val="Salutation"/>
    <w:basedOn w:val="Normal"/>
    <w:next w:val="Normal"/>
    <w:qFormat/>
  </w:style>
  <w:style w:type="paragraph" w:styleId="Signature">
    <w:name w:val="Signature"/>
    <w:basedOn w:val="Normal"/>
    <w:qFormat/>
    <w:pPr>
      <w:ind w:leftChars="2100" w:left="100"/>
    </w:pPr>
  </w:style>
  <w:style w:type="character" w:styleId="Strong">
    <w:name w:val="Strong"/>
    <w:basedOn w:val="DefaultParagraphFont"/>
    <w:qFormat/>
    <w:rPr>
      <w:b/>
      <w:bCs/>
    </w:rPr>
  </w:style>
  <w:style w:type="paragraph" w:styleId="Subtitle">
    <w:name w:val="Subtitle"/>
    <w:basedOn w:val="Normal"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3Deffects1">
    <w:name w:val="Table 3D effects 1"/>
    <w:basedOn w:val="TableNormal"/>
    <w:qFormat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qFormat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qFormat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qFormat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qFormat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qFormat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qFormat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qFormat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qFormat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qFormat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qFormat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qFormat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qFormat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">
    <w:name w:val="Table Grid 2"/>
    <w:basedOn w:val="TableNormal"/>
    <w:qFormat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">
    <w:name w:val="Table Grid 4"/>
    <w:basedOn w:val="TableNormal"/>
    <w:qFormat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qFormat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qFormat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qFormat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qFormat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qFormat/>
    <w:pPr>
      <w:ind w:leftChars="200" w:left="420"/>
    </w:pPr>
  </w:style>
  <w:style w:type="paragraph" w:styleId="TableofFigures">
    <w:name w:val="table of figures"/>
    <w:basedOn w:val="Normal"/>
    <w:next w:val="Normal"/>
    <w:qFormat/>
    <w:pPr>
      <w:ind w:leftChars="200" w:left="200" w:hangingChars="200" w:hanging="200"/>
    </w:pPr>
  </w:style>
  <w:style w:type="table" w:styleId="TableProfessional">
    <w:name w:val="Table Professional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qFormat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qFormat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qFormat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qFormat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qFormat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qFormat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TOAHeading">
    <w:name w:val="toa heading"/>
    <w:basedOn w:val="Normal"/>
    <w:next w:val="Normal"/>
    <w:qFormat/>
    <w:pPr>
      <w:spacing w:before="120"/>
    </w:pPr>
    <w:rPr>
      <w:rFonts w:ascii="Arial" w:hAnsi="Arial" w:cs="Arial"/>
      <w:sz w:val="24"/>
      <w:szCs w:val="24"/>
    </w:rPr>
  </w:style>
  <w:style w:type="paragraph" w:styleId="TOC1">
    <w:name w:val="toc 1"/>
    <w:basedOn w:val="Normal"/>
    <w:next w:val="Normal"/>
    <w:qFormat/>
  </w:style>
  <w:style w:type="paragraph" w:styleId="TOC2">
    <w:name w:val="toc 2"/>
    <w:basedOn w:val="Normal"/>
    <w:next w:val="Normal"/>
    <w:qFormat/>
    <w:pPr>
      <w:ind w:leftChars="200" w:left="420"/>
    </w:pPr>
  </w:style>
  <w:style w:type="paragraph" w:styleId="TOC3">
    <w:name w:val="toc 3"/>
    <w:basedOn w:val="Normal"/>
    <w:next w:val="Normal"/>
    <w:qFormat/>
    <w:pPr>
      <w:ind w:leftChars="400" w:left="840"/>
    </w:pPr>
  </w:style>
  <w:style w:type="paragraph" w:styleId="TOC4">
    <w:name w:val="toc 4"/>
    <w:basedOn w:val="Normal"/>
    <w:next w:val="Normal"/>
    <w:qFormat/>
    <w:pPr>
      <w:ind w:leftChars="600" w:left="1260"/>
    </w:pPr>
  </w:style>
  <w:style w:type="paragraph" w:styleId="TOC5">
    <w:name w:val="toc 5"/>
    <w:basedOn w:val="Normal"/>
    <w:next w:val="Normal"/>
    <w:qFormat/>
    <w:pPr>
      <w:ind w:leftChars="800" w:left="1680"/>
    </w:pPr>
  </w:style>
  <w:style w:type="paragraph" w:styleId="TOC6">
    <w:name w:val="toc 6"/>
    <w:basedOn w:val="Normal"/>
    <w:next w:val="Normal"/>
    <w:qFormat/>
    <w:pPr>
      <w:ind w:leftChars="1000" w:left="2100"/>
    </w:pPr>
  </w:style>
  <w:style w:type="paragraph" w:styleId="TOC7">
    <w:name w:val="toc 7"/>
    <w:basedOn w:val="Normal"/>
    <w:next w:val="Normal"/>
    <w:qFormat/>
    <w:pPr>
      <w:ind w:leftChars="1200" w:left="2520"/>
    </w:pPr>
  </w:style>
  <w:style w:type="paragraph" w:styleId="TOC8">
    <w:name w:val="toc 8"/>
    <w:basedOn w:val="Normal"/>
    <w:next w:val="Normal"/>
    <w:qFormat/>
    <w:pPr>
      <w:ind w:leftChars="1400" w:left="2940"/>
    </w:pPr>
  </w:style>
  <w:style w:type="paragraph" w:styleId="TOC9">
    <w:name w:val="toc 9"/>
    <w:basedOn w:val="Normal"/>
    <w:next w:val="Normal"/>
    <w:qFormat/>
    <w:pPr>
      <w:ind w:leftChars="1600" w:left="3360"/>
    </w:pPr>
  </w:style>
  <w:style w:type="table" w:styleId="LightShading">
    <w:name w:val="Light Shading"/>
    <w:basedOn w:val="TableNormal"/>
    <w:uiPriority w:val="60"/>
    <w:qFormat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qFormat/>
    <w:rPr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qFormat/>
    <w:rPr>
      <w:color w:val="943634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qFormat/>
    <w:rPr>
      <w:color w:val="76923C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Pr>
      <w:color w:val="5F497A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qFormat/>
    <w:rPr>
      <w:color w:val="31849B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qFormat/>
    <w:rPr>
      <w:color w:val="E36C0A"/>
    </w:rPr>
    <w:tblPr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qFormat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qFormat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qFormat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qFormat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qFormat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qFormat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qFormat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qFormat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qFormat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qFormat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qFormat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qFormat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qFormat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qFormat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qFormat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qFormat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qFormat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qFormat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qFormat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qFormat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qFormat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Pr>
      <w:color w:val="000000"/>
    </w:rPr>
    <w:tblPr>
      <w:tblBorders>
        <w:top w:val="single" w:sz="8" w:space="0" w:color="4F81BD"/>
        <w:bottom w:val="single" w:sz="8" w:space="0" w:color="4F81B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Pr>
      <w:color w:val="000000"/>
    </w:rPr>
    <w:tblPr>
      <w:tblBorders>
        <w:top w:val="single" w:sz="8" w:space="0" w:color="C0504D"/>
        <w:bottom w:val="single" w:sz="8" w:space="0" w:color="C0504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Pr>
      <w:color w:val="000000"/>
    </w:rPr>
    <w:tblPr>
      <w:tblBorders>
        <w:top w:val="single" w:sz="8" w:space="0" w:color="9BBB59"/>
        <w:bottom w:val="single" w:sz="8" w:space="0" w:color="9BBB59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Pr>
      <w:color w:val="000000"/>
    </w:rPr>
    <w:tblPr>
      <w:tblBorders>
        <w:top w:val="single" w:sz="8" w:space="0" w:color="8064A2"/>
        <w:bottom w:val="single" w:sz="8" w:space="0" w:color="8064A2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Pr>
      <w:color w:val="000000"/>
    </w:rPr>
    <w:tblPr>
      <w:tblBorders>
        <w:top w:val="single" w:sz="8" w:space="0" w:color="4BACC6"/>
        <w:bottom w:val="single" w:sz="8" w:space="0" w:color="4BACC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Pr>
      <w:color w:val="000000"/>
    </w:rPr>
    <w:tblPr>
      <w:tblBorders>
        <w:top w:val="single" w:sz="8" w:space="0" w:color="F79646"/>
        <w:bottom w:val="single" w:sz="8" w:space="0" w:color="F7964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qFormat/>
    <w:rPr>
      <w:color w:val="000000"/>
    </w:rPr>
    <w:tblPr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Pr>
      <w:color w:val="000000"/>
    </w:rPr>
    <w:tblPr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Pr>
      <w:color w:val="000000"/>
    </w:rPr>
    <w:tblPr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Pr>
      <w:color w:val="000000"/>
    </w:rPr>
    <w:tblPr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Pr>
      <w:color w:val="000000"/>
    </w:rPr>
    <w:tblPr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ascii="Times New Roman" w:eastAsiaTheme="majorEastAsia" w:hAnsi="Times New Roman" w:cstheme="majorBidi"/>
      <w:b/>
      <w:color w:val="1F4E79" w:themeColor="accent1" w:themeShade="80"/>
      <w:sz w:val="26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F7318B"/>
    <w:pPr>
      <w:widowControl w:val="0"/>
      <w:autoSpaceDE w:val="0"/>
      <w:autoSpaceDN w:val="0"/>
      <w:spacing w:before="0" w:beforeAutospacing="0" w:after="0" w:line="240" w:lineRule="auto"/>
    </w:pPr>
    <w:rPr>
      <w:rFonts w:ascii="Times New Roman" w:hAnsi="Times New Roman" w:cs="Times New Roman"/>
      <w:snapToGrid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96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HUYNH NGUYEN</dc:creator>
  <cp:lastModifiedBy>Lan Cao Anh</cp:lastModifiedBy>
  <cp:revision>12</cp:revision>
  <dcterms:created xsi:type="dcterms:W3CDTF">2024-11-18T07:47:00Z</dcterms:created>
  <dcterms:modified xsi:type="dcterms:W3CDTF">2025-02-09T05:58:00Z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2D975C4FF7E94664B9DBF924DB84F33A_11</vt:lpwstr>
  </property>
</Properties>
</file>